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1FD4">
      <w:pPr>
        <w:pStyle w:val="3"/>
        <w:spacing w:before="3"/>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附件1：机器人双足竞步赛赛道比赛规则</w:t>
      </w:r>
    </w:p>
    <w:p w14:paraId="4FC9966A">
      <w:pPr>
        <w:pStyle w:val="4"/>
        <w:rPr>
          <w:rFonts w:hint="eastAsia" w:ascii="仿宋_GB2312" w:hAnsi="仿宋_GB2312" w:eastAsia="仿宋_GB2312" w:cs="仿宋_GB2312"/>
          <w:sz w:val="32"/>
          <w:szCs w:val="32"/>
        </w:rPr>
      </w:pPr>
    </w:p>
    <w:p w14:paraId="489BE828">
      <w:pPr>
        <w:pStyle w:val="2"/>
        <w:spacing w:before="2"/>
        <w:rPr>
          <w:rFonts w:hint="eastAsia" w:ascii="仿宋_GB2312" w:hAnsi="仿宋_GB2312" w:eastAsia="仿宋_GB2312" w:cs="仿宋_GB2312"/>
          <w:spacing w:val="-7"/>
          <w:sz w:val="32"/>
          <w:szCs w:val="32"/>
        </w:rPr>
      </w:pPr>
      <w:bookmarkStart w:id="0" w:name="一、比赛简介"/>
      <w:bookmarkEnd w:id="0"/>
    </w:p>
    <w:p w14:paraId="45F12AFC">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0" w:firstLine="627" w:firstLineChars="200"/>
        <w:textAlignment w:val="auto"/>
        <w:rPr>
          <w:rFonts w:hint="eastAsia" w:ascii="仿宋_GB2312" w:hAnsi="仿宋_GB2312" w:eastAsia="仿宋_GB2312" w:cs="仿宋_GB2312"/>
          <w:spacing w:val="-4"/>
          <w:sz w:val="32"/>
          <w:szCs w:val="32"/>
        </w:rPr>
      </w:pPr>
      <w:bookmarkStart w:id="4" w:name="_GoBack"/>
      <w:r>
        <w:rPr>
          <w:rFonts w:hint="eastAsia" w:ascii="仿宋_GB2312" w:hAnsi="仿宋_GB2312" w:eastAsia="仿宋_GB2312" w:cs="仿宋_GB2312"/>
          <w:spacing w:val="-4"/>
          <w:sz w:val="32"/>
          <w:szCs w:val="32"/>
        </w:rPr>
        <w:t>一、比赛简介</w:t>
      </w:r>
    </w:p>
    <w:bookmarkEnd w:id="4"/>
    <w:p w14:paraId="5222B789">
      <w:pPr>
        <w:pStyle w:val="4"/>
        <w:spacing w:before="206" w:line="336" w:lineRule="auto"/>
        <w:ind w:left="90" w:right="89"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设计一个小型双足竞步机器人，模仿体育运动的田径比赛项目，在竞步比赛场地内完成规则要求的比赛任务。比赛成绩取决于机器人行进的速度，比赛排名由机器人通过的路段长度和</w:t>
      </w:r>
      <w:r>
        <w:rPr>
          <w:rFonts w:hint="eastAsia" w:ascii="仿宋_GB2312" w:hAnsi="仿宋_GB2312" w:eastAsia="仿宋_GB2312" w:cs="仿宋_GB2312"/>
          <w:spacing w:val="-2"/>
          <w:sz w:val="32"/>
          <w:szCs w:val="32"/>
        </w:rPr>
        <w:t>走过这一路段所用时间确定。</w:t>
      </w:r>
    </w:p>
    <w:p w14:paraId="0D59822B">
      <w:pPr>
        <w:pStyle w:val="4"/>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632" w:firstLineChars="200"/>
        <w:jc w:val="both"/>
        <w:textAlignment w:val="auto"/>
        <w:rPr>
          <w:rFonts w:hint="eastAsia" w:ascii="仿宋_GB2312" w:hAnsi="仿宋_GB2312" w:eastAsia="仿宋_GB2312" w:cs="仿宋_GB2312"/>
          <w:b/>
          <w:spacing w:val="-2"/>
          <w:sz w:val="32"/>
          <w:szCs w:val="32"/>
          <w:lang w:val="en-US" w:eastAsia="zh-CN"/>
        </w:rPr>
      </w:pPr>
      <w:r>
        <w:rPr>
          <w:rFonts w:hint="eastAsia" w:ascii="仿宋_GB2312" w:hAnsi="仿宋_GB2312" w:eastAsia="仿宋_GB2312" w:cs="仿宋_GB2312"/>
          <w:spacing w:val="-2"/>
          <w:sz w:val="32"/>
          <w:szCs w:val="32"/>
        </w:rPr>
        <w:t>参赛选手必须是</w:t>
      </w:r>
      <w:r>
        <w:rPr>
          <w:rFonts w:hint="eastAsia" w:ascii="仿宋_GB2312" w:hAnsi="仿宋_GB2312" w:eastAsia="仿宋_GB2312" w:cs="仿宋_GB2312"/>
          <w:spacing w:val="-2"/>
          <w:sz w:val="32"/>
          <w:szCs w:val="32"/>
          <w:lang w:val="en-US" w:eastAsia="zh-CN"/>
        </w:rPr>
        <w:t>中原科技学院</w:t>
      </w:r>
      <w:r>
        <w:rPr>
          <w:rFonts w:hint="eastAsia" w:ascii="仿宋_GB2312" w:hAnsi="仿宋_GB2312" w:eastAsia="仿宋_GB2312" w:cs="仿宋_GB2312"/>
          <w:spacing w:val="-2"/>
          <w:sz w:val="32"/>
          <w:szCs w:val="32"/>
        </w:rPr>
        <w:t>高等院校全日制在籍学生，不限性别，年龄须不超过30周岁，年龄计算的截止时间以比赛当年的6月1</w:t>
      </w:r>
      <w:r>
        <w:rPr>
          <w:rFonts w:hint="eastAsia" w:ascii="仿宋_GB2312" w:hAnsi="仿宋_GB2312" w:eastAsia="仿宋_GB2312" w:cs="仿宋_GB2312"/>
          <w:spacing w:val="-13"/>
          <w:sz w:val="32"/>
          <w:szCs w:val="32"/>
        </w:rPr>
        <w:t>日为准。参赛团队由</w:t>
      </w:r>
      <w:r>
        <w:rPr>
          <w:rFonts w:hint="eastAsia" w:ascii="仿宋_GB2312" w:hAnsi="仿宋_GB2312" w:eastAsia="仿宋_GB2312" w:cs="仿宋_GB2312"/>
          <w:spacing w:val="-13"/>
          <w:sz w:val="32"/>
          <w:szCs w:val="32"/>
          <w:lang w:val="en-US" w:eastAsia="zh-CN"/>
        </w:rPr>
        <w:t>各院系</w:t>
      </w:r>
      <w:r>
        <w:rPr>
          <w:rFonts w:hint="eastAsia" w:ascii="仿宋_GB2312" w:hAnsi="仿宋_GB2312" w:eastAsia="仿宋_GB2312" w:cs="仿宋_GB2312"/>
          <w:spacing w:val="-13"/>
          <w:sz w:val="32"/>
          <w:szCs w:val="32"/>
        </w:rPr>
        <w:t>为单位组队参赛，</w:t>
      </w:r>
      <w:r>
        <w:rPr>
          <w:rFonts w:hint="eastAsia" w:ascii="仿宋_GB2312" w:hAnsi="仿宋_GB2312" w:eastAsia="仿宋_GB2312" w:cs="仿宋_GB2312"/>
          <w:spacing w:val="-2"/>
          <w:sz w:val="32"/>
          <w:szCs w:val="32"/>
        </w:rPr>
        <w:t>指导教师须为本校专兼职教师。每个参赛团队最多5人（3名队员和2名指导老师）。</w:t>
      </w:r>
      <w:bookmarkStart w:id="1" w:name="二、比赛规则"/>
      <w:bookmarkEnd w:id="1"/>
      <w:r>
        <w:rPr>
          <w:rFonts w:hint="eastAsia" w:ascii="仿宋_GB2312" w:hAnsi="仿宋_GB2312" w:eastAsia="仿宋_GB2312" w:cs="仿宋_GB2312"/>
          <w:b/>
          <w:spacing w:val="-2"/>
          <w:sz w:val="32"/>
          <w:szCs w:val="32"/>
          <w:lang w:val="en-US" w:eastAsia="zh-CN"/>
        </w:rPr>
        <w:t xml:space="preserve">   </w:t>
      </w:r>
    </w:p>
    <w:p w14:paraId="57B6B1EF">
      <w:pPr>
        <w:pStyle w:val="4"/>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627"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pacing w:val="-4"/>
          <w:sz w:val="32"/>
          <w:szCs w:val="32"/>
          <w:lang w:val="en-US" w:eastAsia="zh-CN" w:bidi="ar-SA"/>
        </w:rPr>
        <w:t>二、比赛规则</w:t>
      </w:r>
    </w:p>
    <w:p w14:paraId="2F135CC6">
      <w:pPr>
        <w:pStyle w:val="4"/>
        <w:spacing w:before="5" w:line="333" w:lineRule="auto"/>
        <w:ind w:left="90" w:right="89" w:firstLine="48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4"/>
          <w:sz w:val="32"/>
          <w:szCs w:val="32"/>
        </w:rPr>
        <w:t>在竞步比赛场地上，小型交叉足机器人，以双足步行方式移动，从起跑线出发，通过一个</w:t>
      </w:r>
      <w:r>
        <w:rPr>
          <w:rFonts w:hint="eastAsia" w:ascii="仿宋_GB2312" w:hAnsi="仿宋_GB2312" w:eastAsia="仿宋_GB2312" w:cs="仿宋_GB2312"/>
          <w:spacing w:val="-2"/>
          <w:sz w:val="32"/>
          <w:szCs w:val="32"/>
        </w:rPr>
        <w:t>长方形比赛区域，完成比赛规则要求的动作，快速走过终点线。</w:t>
      </w:r>
      <w:bookmarkStart w:id="2" w:name="三、比赛要求"/>
      <w:bookmarkEnd w:id="2"/>
    </w:p>
    <w:p w14:paraId="083CF48A">
      <w:pPr>
        <w:pStyle w:val="4"/>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627" w:firstLineChars="200"/>
        <w:jc w:val="both"/>
        <w:textAlignment w:val="auto"/>
        <w:rPr>
          <w:rFonts w:hint="eastAsia" w:ascii="仿宋_GB2312" w:hAnsi="仿宋_GB2312" w:eastAsia="仿宋_GB2312" w:cs="仿宋_GB2312"/>
          <w:b/>
          <w:bCs/>
          <w:spacing w:val="-4"/>
          <w:sz w:val="32"/>
          <w:szCs w:val="32"/>
          <w:lang w:val="en-US" w:eastAsia="zh-CN" w:bidi="ar-SA"/>
        </w:rPr>
      </w:pPr>
      <w:r>
        <w:rPr>
          <w:rFonts w:hint="eastAsia" w:ascii="仿宋_GB2312" w:hAnsi="仿宋_GB2312" w:eastAsia="仿宋_GB2312" w:cs="仿宋_GB2312"/>
          <w:b/>
          <w:bCs/>
          <w:spacing w:val="-4"/>
          <w:sz w:val="32"/>
          <w:szCs w:val="32"/>
          <w:lang w:val="en-US" w:eastAsia="zh-CN" w:bidi="ar-SA"/>
        </w:rPr>
        <w:t>三、比赛要求</w:t>
      </w:r>
    </w:p>
    <w:p w14:paraId="6E81EC2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比赛场地</w:t>
      </w:r>
    </w:p>
    <w:p w14:paraId="501EA5AE">
      <w:pPr>
        <w:pStyle w:val="4"/>
        <w:spacing w:before="7"/>
        <w:rPr>
          <w:b/>
          <w:sz w:val="10"/>
        </w:rPr>
      </w:pPr>
    </w:p>
    <w:tbl>
      <w:tblPr>
        <w:tblStyle w:val="6"/>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6"/>
        <w:gridCol w:w="8136"/>
      </w:tblGrid>
      <w:tr w14:paraId="652A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582" w:type="dxa"/>
            <w:gridSpan w:val="2"/>
          </w:tcPr>
          <w:p w14:paraId="3FB4F940">
            <w:pPr>
              <w:pStyle w:val="10"/>
              <w:spacing w:before="88"/>
              <w:ind w:left="6"/>
              <w:jc w:val="center"/>
              <w:rPr>
                <w:sz w:val="21"/>
              </w:rPr>
            </w:pPr>
            <w:r>
              <w:rPr>
                <w:spacing w:val="-7"/>
                <w:sz w:val="21"/>
              </w:rPr>
              <w:t>场地规格</w:t>
            </w:r>
          </w:p>
        </w:tc>
      </w:tr>
      <w:tr w14:paraId="4E6D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1446" w:type="dxa"/>
          </w:tcPr>
          <w:p w14:paraId="643BE0E2">
            <w:pPr>
              <w:pStyle w:val="10"/>
              <w:rPr>
                <w:b/>
                <w:sz w:val="21"/>
              </w:rPr>
            </w:pPr>
          </w:p>
          <w:p w14:paraId="05904F83">
            <w:pPr>
              <w:pStyle w:val="10"/>
              <w:spacing w:before="255"/>
              <w:rPr>
                <w:b/>
                <w:sz w:val="21"/>
              </w:rPr>
            </w:pPr>
          </w:p>
          <w:p w14:paraId="648D74CA">
            <w:pPr>
              <w:pStyle w:val="10"/>
              <w:spacing w:before="1"/>
              <w:ind w:left="6"/>
              <w:jc w:val="center"/>
              <w:rPr>
                <w:sz w:val="21"/>
              </w:rPr>
            </w:pPr>
            <w:r>
              <w:rPr>
                <w:spacing w:val="-7"/>
                <w:sz w:val="21"/>
              </w:rPr>
              <w:t>场地图纸</w:t>
            </w:r>
          </w:p>
        </w:tc>
        <w:tc>
          <w:tcPr>
            <w:tcW w:w="8136" w:type="dxa"/>
          </w:tcPr>
          <w:p w14:paraId="76883F23">
            <w:pPr>
              <w:pStyle w:val="10"/>
              <w:spacing w:before="15"/>
              <w:rPr>
                <w:b/>
                <w:sz w:val="12"/>
              </w:rPr>
            </w:pPr>
          </w:p>
          <w:p w14:paraId="7223DE45">
            <w:pPr>
              <w:pStyle w:val="10"/>
              <w:ind w:left="226"/>
              <w:rPr>
                <w:sz w:val="20"/>
              </w:rPr>
            </w:pPr>
            <w:r>
              <w:rPr>
                <w:sz w:val="20"/>
              </w:rPr>
              <w:drawing>
                <wp:inline distT="0" distB="0" distL="0" distR="0">
                  <wp:extent cx="4784090" cy="11728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784710" cy="1173384"/>
                          </a:xfrm>
                          <a:prstGeom prst="rect">
                            <a:avLst/>
                          </a:prstGeom>
                        </pic:spPr>
                      </pic:pic>
                    </a:graphicData>
                  </a:graphic>
                </wp:inline>
              </w:drawing>
            </w:r>
          </w:p>
          <w:p w14:paraId="36BB9F42">
            <w:pPr>
              <w:pStyle w:val="10"/>
              <w:spacing w:before="6" w:line="337" w:lineRule="exact"/>
              <w:ind w:left="7"/>
              <w:jc w:val="center"/>
              <w:rPr>
                <w:sz w:val="21"/>
              </w:rPr>
            </w:pPr>
            <w:r>
              <w:rPr>
                <w:sz w:val="21"/>
              </w:rPr>
              <w:t>图1</w:t>
            </w:r>
            <w:r>
              <w:rPr>
                <w:spacing w:val="5"/>
                <w:sz w:val="21"/>
              </w:rPr>
              <w:t xml:space="preserve"> 场地图纸</w:t>
            </w:r>
            <w:r>
              <w:rPr>
                <w:spacing w:val="-2"/>
                <w:sz w:val="21"/>
              </w:rPr>
              <w:t>（6000mm×1000mm）</w:t>
            </w:r>
          </w:p>
        </w:tc>
      </w:tr>
      <w:tr w14:paraId="73F5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1446" w:type="dxa"/>
          </w:tcPr>
          <w:p w14:paraId="4F8B5C9D">
            <w:pPr>
              <w:pStyle w:val="10"/>
              <w:spacing w:before="138"/>
              <w:rPr>
                <w:b/>
                <w:sz w:val="21"/>
              </w:rPr>
            </w:pPr>
          </w:p>
          <w:p w14:paraId="3B5143FE">
            <w:pPr>
              <w:pStyle w:val="10"/>
              <w:ind w:left="6"/>
              <w:jc w:val="center"/>
              <w:rPr>
                <w:sz w:val="21"/>
              </w:rPr>
            </w:pPr>
            <w:r>
              <w:rPr>
                <w:spacing w:val="-7"/>
                <w:sz w:val="21"/>
              </w:rPr>
              <w:t>场地概述</w:t>
            </w:r>
          </w:p>
        </w:tc>
        <w:tc>
          <w:tcPr>
            <w:tcW w:w="8136" w:type="dxa"/>
          </w:tcPr>
          <w:p w14:paraId="4E10EBA1">
            <w:pPr>
              <w:pStyle w:val="10"/>
              <w:numPr>
                <w:ilvl w:val="0"/>
                <w:numId w:val="1"/>
              </w:numPr>
              <w:tabs>
                <w:tab w:val="left" w:pos="277"/>
              </w:tabs>
              <w:spacing w:before="7" w:after="0" w:line="223" w:lineRule="auto"/>
              <w:ind w:left="106" w:right="99" w:firstLine="0"/>
              <w:jc w:val="left"/>
              <w:rPr>
                <w:sz w:val="21"/>
              </w:rPr>
            </w:pPr>
            <w:r>
              <w:rPr>
                <w:spacing w:val="-2"/>
                <w:sz w:val="21"/>
              </w:rPr>
              <w:t>比赛区为长方形，尺寸为6000mm×1000mm。由边线、起跑线、终点线和出发区构成，详见场地图纸。</w:t>
            </w:r>
          </w:p>
          <w:p w14:paraId="2D09F5C7">
            <w:pPr>
              <w:pStyle w:val="10"/>
              <w:numPr>
                <w:ilvl w:val="0"/>
                <w:numId w:val="1"/>
              </w:numPr>
              <w:tabs>
                <w:tab w:val="left" w:pos="277"/>
              </w:tabs>
              <w:spacing w:before="0" w:after="0" w:line="354" w:lineRule="exact"/>
              <w:ind w:left="277" w:right="0" w:hanging="171"/>
              <w:jc w:val="left"/>
              <w:rPr>
                <w:sz w:val="21"/>
              </w:rPr>
            </w:pPr>
            <w:r>
              <w:rPr>
                <w:spacing w:val="-2"/>
                <w:sz w:val="21"/>
              </w:rPr>
              <w:t>在起跑线的前端（场地外侧）设置一个出发区，出发区为长方形，尺寸为220mm×</w:t>
            </w:r>
          </w:p>
          <w:p w14:paraId="1C33172A">
            <w:pPr>
              <w:pStyle w:val="10"/>
              <w:spacing w:line="339" w:lineRule="exact"/>
              <w:ind w:left="106"/>
              <w:rPr>
                <w:sz w:val="21"/>
              </w:rPr>
            </w:pPr>
            <w:r>
              <w:rPr>
                <w:spacing w:val="-2"/>
                <w:sz w:val="21"/>
              </w:rPr>
              <w:t>400mm</w:t>
            </w:r>
            <w:r>
              <w:rPr>
                <w:spacing w:val="-3"/>
                <w:sz w:val="21"/>
              </w:rPr>
              <w:t>。出发区的一个长边与起跑线重叠，且相对于起跑线的长度方向居中放置。</w:t>
            </w:r>
          </w:p>
        </w:tc>
      </w:tr>
      <w:tr w14:paraId="0F62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6" w:type="dxa"/>
          </w:tcPr>
          <w:p w14:paraId="3A2F5704">
            <w:pPr>
              <w:pStyle w:val="10"/>
              <w:spacing w:before="164"/>
              <w:ind w:left="6"/>
              <w:jc w:val="center"/>
              <w:rPr>
                <w:sz w:val="21"/>
              </w:rPr>
            </w:pPr>
            <w:r>
              <w:rPr>
                <w:spacing w:val="-7"/>
                <w:sz w:val="21"/>
              </w:rPr>
              <w:t>比赛安装</w:t>
            </w:r>
          </w:p>
        </w:tc>
        <w:tc>
          <w:tcPr>
            <w:tcW w:w="8136" w:type="dxa"/>
          </w:tcPr>
          <w:p w14:paraId="3303886C">
            <w:pPr>
              <w:pStyle w:val="10"/>
              <w:numPr>
                <w:ilvl w:val="0"/>
                <w:numId w:val="2"/>
              </w:numPr>
              <w:tabs>
                <w:tab w:val="left" w:pos="277"/>
              </w:tabs>
              <w:spacing w:before="0" w:after="0" w:line="360" w:lineRule="exact"/>
              <w:ind w:left="277" w:right="0" w:hanging="171"/>
              <w:jc w:val="left"/>
              <w:rPr>
                <w:sz w:val="21"/>
              </w:rPr>
            </w:pPr>
            <w:r>
              <w:rPr>
                <w:spacing w:val="-5"/>
                <w:sz w:val="21"/>
              </w:rPr>
              <w:t>将比赛场地图纸平铺在比赛场馆的室内地面上，其地面的材质以比赛场馆的室内地面</w:t>
            </w:r>
          </w:p>
          <w:p w14:paraId="6C4F3FD9">
            <w:pPr>
              <w:pStyle w:val="10"/>
              <w:spacing w:line="340" w:lineRule="exact"/>
              <w:ind w:left="106"/>
              <w:rPr>
                <w:sz w:val="21"/>
              </w:rPr>
            </w:pPr>
            <w:r>
              <w:rPr>
                <w:spacing w:val="-3"/>
                <w:sz w:val="21"/>
              </w:rPr>
              <w:t>为准。即使用喷绘图纸，不再使用木制场地。</w:t>
            </w:r>
          </w:p>
        </w:tc>
      </w:tr>
      <w:tr w14:paraId="482F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6" w:type="dxa"/>
          </w:tcPr>
          <w:p w14:paraId="2FAB8A1A">
            <w:pPr>
              <w:pStyle w:val="10"/>
              <w:spacing w:before="166"/>
              <w:ind w:left="6"/>
              <w:jc w:val="center"/>
              <w:rPr>
                <w:sz w:val="21"/>
              </w:rPr>
            </w:pPr>
            <w:r>
              <w:rPr>
                <w:spacing w:val="-7"/>
                <w:sz w:val="21"/>
              </w:rPr>
              <w:t>比赛条件</w:t>
            </w:r>
          </w:p>
        </w:tc>
        <w:tc>
          <w:tcPr>
            <w:tcW w:w="8136" w:type="dxa"/>
          </w:tcPr>
          <w:p w14:paraId="058A9D65">
            <w:pPr>
              <w:pStyle w:val="10"/>
              <w:spacing w:line="360" w:lineRule="exact"/>
              <w:ind w:left="106"/>
              <w:rPr>
                <w:sz w:val="21"/>
              </w:rPr>
            </w:pPr>
            <w:r>
              <w:rPr>
                <w:spacing w:val="-3"/>
                <w:sz w:val="21"/>
              </w:rPr>
              <w:t>比赛场地以承办方提供的实际场地为准；</w:t>
            </w:r>
          </w:p>
          <w:p w14:paraId="34DA3E9A">
            <w:pPr>
              <w:pStyle w:val="10"/>
              <w:spacing w:line="341" w:lineRule="exact"/>
              <w:ind w:left="106"/>
              <w:rPr>
                <w:sz w:val="21"/>
              </w:rPr>
            </w:pPr>
            <w:r>
              <w:rPr>
                <w:spacing w:val="-3"/>
                <w:sz w:val="21"/>
              </w:rPr>
              <w:t>参赛机器人必须适应承办方提供的比赛场地。</w:t>
            </w:r>
          </w:p>
        </w:tc>
      </w:tr>
    </w:tbl>
    <w:p w14:paraId="0A63405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2、机器人结构与制作</w:t>
      </w:r>
    </w:p>
    <w:tbl>
      <w:tblPr>
        <w:tblStyle w:val="6"/>
        <w:tblW w:w="0" w:type="auto"/>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099"/>
      </w:tblGrid>
      <w:tr w14:paraId="2DF45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42" w:type="dxa"/>
            <w:gridSpan w:val="2"/>
          </w:tcPr>
          <w:p w14:paraId="01C6FAC4">
            <w:pPr>
              <w:pStyle w:val="10"/>
              <w:spacing w:before="122"/>
              <w:jc w:val="center"/>
              <w:rPr>
                <w:b/>
                <w:sz w:val="21"/>
              </w:rPr>
            </w:pPr>
            <w:r>
              <w:rPr>
                <w:b/>
                <w:spacing w:val="-4"/>
                <w:sz w:val="21"/>
              </w:rPr>
              <w:t>机器人结构与制作</w:t>
            </w:r>
          </w:p>
        </w:tc>
      </w:tr>
      <w:tr w14:paraId="4DE6C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443" w:type="dxa"/>
          </w:tcPr>
          <w:p w14:paraId="21C9D7AD">
            <w:pPr>
              <w:pStyle w:val="10"/>
              <w:spacing w:before="164"/>
              <w:ind w:left="4" w:right="3"/>
              <w:jc w:val="center"/>
              <w:rPr>
                <w:sz w:val="21"/>
              </w:rPr>
            </w:pPr>
            <w:r>
              <w:rPr>
                <w:spacing w:val="-4"/>
                <w:sz w:val="21"/>
              </w:rPr>
              <w:t>机器人结构</w:t>
            </w:r>
          </w:p>
        </w:tc>
        <w:tc>
          <w:tcPr>
            <w:tcW w:w="8099" w:type="dxa"/>
          </w:tcPr>
          <w:p w14:paraId="086C070A">
            <w:pPr>
              <w:pStyle w:val="10"/>
              <w:numPr>
                <w:ilvl w:val="0"/>
                <w:numId w:val="3"/>
              </w:numPr>
              <w:tabs>
                <w:tab w:val="left" w:pos="173"/>
              </w:tabs>
              <w:spacing w:before="0" w:after="0" w:line="361" w:lineRule="exact"/>
              <w:ind w:left="173" w:right="0" w:hanging="171"/>
              <w:jc w:val="left"/>
              <w:rPr>
                <w:sz w:val="21"/>
              </w:rPr>
            </w:pPr>
            <w:r>
              <w:rPr>
                <w:spacing w:val="-3"/>
                <w:sz w:val="21"/>
              </w:rPr>
              <w:t>只有双足结构，要求以双足直立行走方式移动；</w:t>
            </w:r>
          </w:p>
          <w:p w14:paraId="369D40D3">
            <w:pPr>
              <w:pStyle w:val="10"/>
              <w:numPr>
                <w:ilvl w:val="0"/>
                <w:numId w:val="3"/>
              </w:numPr>
              <w:tabs>
                <w:tab w:val="left" w:pos="173"/>
              </w:tabs>
              <w:spacing w:before="0" w:after="0" w:line="339" w:lineRule="exact"/>
              <w:ind w:left="173" w:right="0" w:hanging="171"/>
              <w:jc w:val="left"/>
              <w:rPr>
                <w:sz w:val="21"/>
              </w:rPr>
            </w:pPr>
            <w:r>
              <w:rPr>
                <w:spacing w:val="-3"/>
                <w:sz w:val="21"/>
              </w:rPr>
              <w:t>机器人区分正面和背面，要求以箭头指向标识出机器人的正面。</w:t>
            </w:r>
          </w:p>
        </w:tc>
      </w:tr>
      <w:tr w14:paraId="003C0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1443" w:type="dxa"/>
          </w:tcPr>
          <w:p w14:paraId="0446E280">
            <w:pPr>
              <w:pStyle w:val="10"/>
              <w:rPr>
                <w:b/>
                <w:sz w:val="21"/>
              </w:rPr>
            </w:pPr>
          </w:p>
          <w:p w14:paraId="51E54579">
            <w:pPr>
              <w:pStyle w:val="10"/>
              <w:rPr>
                <w:b/>
                <w:sz w:val="21"/>
              </w:rPr>
            </w:pPr>
          </w:p>
          <w:p w14:paraId="12C404F6">
            <w:pPr>
              <w:pStyle w:val="10"/>
              <w:spacing w:before="265"/>
              <w:rPr>
                <w:b/>
                <w:sz w:val="21"/>
              </w:rPr>
            </w:pPr>
          </w:p>
          <w:p w14:paraId="0094DA98">
            <w:pPr>
              <w:pStyle w:val="10"/>
              <w:ind w:left="4" w:right="3"/>
              <w:jc w:val="center"/>
              <w:rPr>
                <w:sz w:val="21"/>
              </w:rPr>
            </w:pPr>
            <w:r>
              <w:rPr>
                <w:spacing w:val="-4"/>
                <w:sz w:val="21"/>
              </w:rPr>
              <w:t>机器人规格</w:t>
            </w:r>
          </w:p>
        </w:tc>
        <w:tc>
          <w:tcPr>
            <w:tcW w:w="8099" w:type="dxa"/>
          </w:tcPr>
          <w:p w14:paraId="070FCD3E">
            <w:pPr>
              <w:pStyle w:val="10"/>
              <w:numPr>
                <w:ilvl w:val="0"/>
                <w:numId w:val="4"/>
              </w:numPr>
              <w:tabs>
                <w:tab w:val="left" w:pos="175"/>
              </w:tabs>
              <w:spacing w:before="6" w:after="0" w:line="223" w:lineRule="auto"/>
              <w:ind w:left="2" w:right="-15" w:firstLine="0"/>
              <w:jc w:val="both"/>
              <w:rPr>
                <w:sz w:val="21"/>
              </w:rPr>
            </w:pPr>
            <w:r>
              <w:rPr>
                <w:spacing w:val="-2"/>
                <w:sz w:val="21"/>
              </w:rPr>
              <w:t>机器人整体尺寸不超过（长）250mm×（宽）200mm×（高）300mm。规定机器人</w:t>
            </w:r>
            <w:r>
              <w:rPr>
                <w:spacing w:val="-4"/>
                <w:sz w:val="21"/>
              </w:rPr>
              <w:t>前进方向为其宽度方向，机器人正面往前、立正姿势站立（如下图所示）时，正对机器人</w:t>
            </w:r>
            <w:r>
              <w:rPr>
                <w:spacing w:val="-2"/>
                <w:sz w:val="21"/>
              </w:rPr>
              <w:t>看去，左右为长度方向，前后为宽度方向，上下为高度方向；</w:t>
            </w:r>
          </w:p>
          <w:p w14:paraId="0625F83E">
            <w:pPr>
              <w:pStyle w:val="10"/>
              <w:numPr>
                <w:ilvl w:val="0"/>
                <w:numId w:val="4"/>
              </w:numPr>
              <w:tabs>
                <w:tab w:val="left" w:pos="173"/>
              </w:tabs>
              <w:spacing w:before="0" w:after="0" w:line="223" w:lineRule="auto"/>
              <w:ind w:left="2" w:right="-15" w:firstLine="0"/>
              <w:jc w:val="left"/>
              <w:rPr>
                <w:sz w:val="21"/>
              </w:rPr>
            </w:pPr>
            <w:r>
              <w:rPr>
                <w:spacing w:val="-2"/>
                <w:sz w:val="21"/>
              </w:rPr>
              <w:t>机器人头部尺寸不超过（长）250mm×（宽）120mm。规定机器人正面往前、立正姿势站立（如下图所示）时，正视机器人头部看去，左右为长度方向，前后为宽度方向；</w:t>
            </w:r>
            <w:r>
              <w:rPr>
                <w:spacing w:val="40"/>
                <w:sz w:val="21"/>
              </w:rPr>
              <w:t xml:space="preserve"> </w:t>
            </w:r>
            <w:r>
              <w:rPr>
                <w:spacing w:val="-2"/>
                <w:sz w:val="21"/>
              </w:rPr>
              <w:t>3.机器人单足尺寸不超过（长）150mm×（宽）200mm。规定机器人正面往前、立正姿势站立（如下图所示）时，正视机器人单足看去，左右为长度方向，前后为宽度方向；</w:t>
            </w:r>
            <w:r>
              <w:rPr>
                <w:spacing w:val="40"/>
                <w:sz w:val="21"/>
              </w:rPr>
              <w:t xml:space="preserve"> </w:t>
            </w:r>
            <w:r>
              <w:rPr>
                <w:spacing w:val="-2"/>
                <w:sz w:val="21"/>
              </w:rPr>
              <w:t>4.机器人需安装有倾角传感器，赛前裁判进行检查；</w:t>
            </w:r>
          </w:p>
          <w:p w14:paraId="7237260B">
            <w:pPr>
              <w:pStyle w:val="10"/>
              <w:spacing w:line="336" w:lineRule="exact"/>
              <w:ind w:left="2"/>
              <w:rPr>
                <w:sz w:val="21"/>
              </w:rPr>
            </w:pPr>
            <w:r>
              <w:rPr>
                <w:spacing w:val="-2"/>
                <w:sz w:val="21"/>
              </w:rPr>
              <w:t>5.机器人整体重量不超过２Kg</w:t>
            </w:r>
            <w:r>
              <w:rPr>
                <w:spacing w:val="-10"/>
                <w:sz w:val="21"/>
              </w:rPr>
              <w:t>。</w:t>
            </w:r>
          </w:p>
        </w:tc>
      </w:tr>
      <w:tr w14:paraId="55A8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1443" w:type="dxa"/>
          </w:tcPr>
          <w:p w14:paraId="716DBDED">
            <w:pPr>
              <w:pStyle w:val="10"/>
              <w:spacing w:before="320"/>
              <w:rPr>
                <w:b/>
                <w:sz w:val="21"/>
              </w:rPr>
            </w:pPr>
          </w:p>
          <w:p w14:paraId="7ABC49F0">
            <w:pPr>
              <w:pStyle w:val="10"/>
              <w:ind w:left="4" w:right="3"/>
              <w:jc w:val="center"/>
              <w:rPr>
                <w:sz w:val="21"/>
              </w:rPr>
            </w:pPr>
            <w:r>
              <w:rPr>
                <w:spacing w:val="-4"/>
                <w:sz w:val="21"/>
              </w:rPr>
              <w:t>机器人制作</w:t>
            </w:r>
          </w:p>
        </w:tc>
        <w:tc>
          <w:tcPr>
            <w:tcW w:w="8099" w:type="dxa"/>
          </w:tcPr>
          <w:p w14:paraId="08677602">
            <w:pPr>
              <w:pStyle w:val="10"/>
              <w:numPr>
                <w:ilvl w:val="0"/>
                <w:numId w:val="5"/>
              </w:numPr>
              <w:tabs>
                <w:tab w:val="left" w:pos="173"/>
              </w:tabs>
              <w:spacing w:before="0" w:after="0" w:line="361" w:lineRule="exact"/>
              <w:ind w:left="173" w:right="0" w:hanging="171"/>
              <w:jc w:val="left"/>
              <w:rPr>
                <w:sz w:val="21"/>
              </w:rPr>
            </w:pPr>
            <w:r>
              <w:rPr>
                <w:spacing w:val="-2"/>
                <w:sz w:val="21"/>
              </w:rPr>
              <w:t>机器人使用不多于6个舵机和1</w:t>
            </w:r>
            <w:r>
              <w:rPr>
                <w:spacing w:val="-3"/>
                <w:sz w:val="21"/>
              </w:rPr>
              <w:t>个舵控板制作完成，要求自主式脱线控制；</w:t>
            </w:r>
          </w:p>
          <w:p w14:paraId="36E24306">
            <w:pPr>
              <w:pStyle w:val="10"/>
              <w:numPr>
                <w:ilvl w:val="0"/>
                <w:numId w:val="5"/>
              </w:numPr>
              <w:tabs>
                <w:tab w:val="left" w:pos="173"/>
              </w:tabs>
              <w:spacing w:before="0" w:after="0" w:line="360" w:lineRule="exact"/>
              <w:ind w:left="173" w:right="0" w:hanging="171"/>
              <w:jc w:val="left"/>
              <w:rPr>
                <w:sz w:val="21"/>
              </w:rPr>
            </w:pPr>
            <w:r>
              <w:rPr>
                <w:spacing w:val="-3"/>
                <w:sz w:val="21"/>
              </w:rPr>
              <w:t>机器人各个关节之间的连接件是刚性体，不允许使用弹性连接件；</w:t>
            </w:r>
          </w:p>
          <w:p w14:paraId="2E421F92">
            <w:pPr>
              <w:pStyle w:val="10"/>
              <w:numPr>
                <w:ilvl w:val="0"/>
                <w:numId w:val="5"/>
              </w:numPr>
              <w:tabs>
                <w:tab w:val="left" w:pos="173"/>
              </w:tabs>
              <w:spacing w:before="0" w:after="0" w:line="360" w:lineRule="exact"/>
              <w:ind w:left="173" w:right="0" w:hanging="171"/>
              <w:jc w:val="left"/>
              <w:rPr>
                <w:sz w:val="21"/>
              </w:rPr>
            </w:pPr>
            <w:r>
              <w:rPr>
                <w:spacing w:val="-3"/>
                <w:sz w:val="21"/>
              </w:rPr>
              <w:t>机器人需安装有倾角传感器，赛前接受裁判检查；</w:t>
            </w:r>
          </w:p>
          <w:p w14:paraId="4ED3F638">
            <w:pPr>
              <w:pStyle w:val="10"/>
              <w:numPr>
                <w:ilvl w:val="0"/>
                <w:numId w:val="5"/>
              </w:numPr>
              <w:tabs>
                <w:tab w:val="left" w:pos="173"/>
              </w:tabs>
              <w:spacing w:before="0" w:after="0" w:line="360" w:lineRule="exact"/>
              <w:ind w:left="173" w:right="-15" w:hanging="171"/>
              <w:jc w:val="left"/>
              <w:rPr>
                <w:sz w:val="21"/>
              </w:rPr>
            </w:pPr>
            <w:r>
              <w:rPr>
                <w:spacing w:val="-6"/>
                <w:sz w:val="21"/>
              </w:rPr>
              <w:t>参赛机器人可以是参赛队自主设计和手工制作的机器人，也可以是参赛队购买套件组装</w:t>
            </w:r>
          </w:p>
          <w:p w14:paraId="00C86BD5">
            <w:pPr>
              <w:pStyle w:val="10"/>
              <w:spacing w:line="341" w:lineRule="exact"/>
              <w:ind w:left="2"/>
              <w:rPr>
                <w:sz w:val="21"/>
              </w:rPr>
            </w:pPr>
            <w:r>
              <w:rPr>
                <w:spacing w:val="-3"/>
                <w:sz w:val="21"/>
              </w:rPr>
              <w:t>调试的机器人。即允许这两种情况的机器人同场比赛。</w:t>
            </w:r>
          </w:p>
        </w:tc>
      </w:tr>
      <w:tr w14:paraId="1339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443" w:type="dxa"/>
            <w:tcBorders>
              <w:bottom w:val="nil"/>
            </w:tcBorders>
          </w:tcPr>
          <w:p w14:paraId="1E3E2906">
            <w:pPr>
              <w:pStyle w:val="10"/>
              <w:rPr>
                <w:rFonts w:ascii="Times New Roman"/>
                <w:sz w:val="20"/>
              </w:rPr>
            </w:pPr>
          </w:p>
        </w:tc>
        <w:tc>
          <w:tcPr>
            <w:tcW w:w="8099" w:type="dxa"/>
            <w:tcBorders>
              <w:bottom w:val="nil"/>
            </w:tcBorders>
          </w:tcPr>
          <w:p w14:paraId="64B73CFE">
            <w:pPr>
              <w:pStyle w:val="10"/>
              <w:numPr>
                <w:ilvl w:val="0"/>
                <w:numId w:val="6"/>
              </w:numPr>
              <w:tabs>
                <w:tab w:val="left" w:pos="329"/>
              </w:tabs>
              <w:spacing w:before="4" w:after="0" w:line="223" w:lineRule="auto"/>
              <w:ind w:left="2" w:right="0" w:firstLine="0"/>
              <w:jc w:val="both"/>
              <w:rPr>
                <w:sz w:val="21"/>
              </w:rPr>
            </w:pPr>
            <w:r>
              <w:rPr>
                <w:spacing w:val="-2"/>
                <w:sz w:val="21"/>
              </w:rPr>
              <w:t>交叉足机器人的足部结构、关节构造，如下图所示。机器人由与脚底板上部的舵机控</w:t>
            </w:r>
            <w:r>
              <w:rPr>
                <w:spacing w:val="-8"/>
                <w:sz w:val="21"/>
              </w:rPr>
              <w:t>制机器人关节的前后摆动来实现前进，与脚底板相连的舵机允许选择平放或立放在脚底板</w:t>
            </w:r>
            <w:r>
              <w:rPr>
                <w:spacing w:val="-2"/>
                <w:sz w:val="21"/>
              </w:rPr>
              <w:t>上（图3中机器人选择的是舵机平放在脚底板上的情），舵机的扭力输出轴与前进方向垂</w:t>
            </w:r>
          </w:p>
          <w:p w14:paraId="629D4E14">
            <w:pPr>
              <w:pStyle w:val="10"/>
              <w:spacing w:line="314" w:lineRule="exact"/>
              <w:ind w:left="2"/>
              <w:rPr>
                <w:sz w:val="21"/>
              </w:rPr>
            </w:pPr>
            <w:r>
              <w:rPr>
                <w:spacing w:val="-8"/>
                <w:sz w:val="21"/>
              </w:rPr>
              <w:t>直。</w:t>
            </w:r>
          </w:p>
        </w:tc>
      </w:tr>
      <w:tr w14:paraId="2B0FF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0" w:hRule="atLeast"/>
        </w:trPr>
        <w:tc>
          <w:tcPr>
            <w:tcW w:w="1443" w:type="dxa"/>
            <w:tcBorders>
              <w:top w:val="nil"/>
              <w:bottom w:val="nil"/>
            </w:tcBorders>
          </w:tcPr>
          <w:p w14:paraId="6632E479">
            <w:pPr>
              <w:pStyle w:val="10"/>
              <w:spacing w:before="299"/>
              <w:rPr>
                <w:b/>
                <w:sz w:val="21"/>
              </w:rPr>
            </w:pPr>
          </w:p>
          <w:p w14:paraId="520E0284">
            <w:pPr>
              <w:pStyle w:val="10"/>
              <w:spacing w:line="223" w:lineRule="auto"/>
              <w:ind w:left="509" w:right="88" w:hanging="420"/>
              <w:rPr>
                <w:sz w:val="21"/>
              </w:rPr>
            </w:pPr>
            <w:r>
              <w:rPr>
                <w:spacing w:val="-2"/>
                <w:sz w:val="21"/>
              </w:rPr>
              <w:t>交叉足机器人</w:t>
            </w:r>
            <w:r>
              <w:rPr>
                <w:spacing w:val="-6"/>
                <w:sz w:val="21"/>
              </w:rPr>
              <w:t>图片</w:t>
            </w:r>
          </w:p>
        </w:tc>
        <w:tc>
          <w:tcPr>
            <w:tcW w:w="8099" w:type="dxa"/>
            <w:tcBorders>
              <w:top w:val="nil"/>
              <w:bottom w:val="nil"/>
            </w:tcBorders>
          </w:tcPr>
          <w:p w14:paraId="02854881">
            <w:pPr>
              <w:pStyle w:val="10"/>
              <w:tabs>
                <w:tab w:val="left" w:pos="4246"/>
              </w:tabs>
              <w:ind w:left="1262"/>
              <w:rPr>
                <w:sz w:val="20"/>
              </w:rPr>
            </w:pPr>
            <w:r>
              <w:rPr>
                <w:position w:val="2"/>
                <w:sz w:val="20"/>
              </w:rPr>
              <w:drawing>
                <wp:inline distT="0" distB="0" distL="0" distR="0">
                  <wp:extent cx="1676400" cy="1970405"/>
                  <wp:effectExtent l="0" t="0" r="0" b="1079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676484" cy="1970817"/>
                          </a:xfrm>
                          <a:prstGeom prst="rect">
                            <a:avLst/>
                          </a:prstGeom>
                        </pic:spPr>
                      </pic:pic>
                    </a:graphicData>
                  </a:graphic>
                </wp:inline>
              </w:drawing>
            </w:r>
            <w:r>
              <w:rPr>
                <w:position w:val="2"/>
                <w:sz w:val="20"/>
              </w:rPr>
              <w:tab/>
            </w:r>
            <w:r>
              <w:rPr>
                <w:sz w:val="20"/>
              </w:rPr>
              <w:drawing>
                <wp:inline distT="0" distB="0" distL="0" distR="0">
                  <wp:extent cx="1694815" cy="1981200"/>
                  <wp:effectExtent l="0" t="0" r="12065"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695332" cy="1981200"/>
                          </a:xfrm>
                          <a:prstGeom prst="rect">
                            <a:avLst/>
                          </a:prstGeom>
                        </pic:spPr>
                      </pic:pic>
                    </a:graphicData>
                  </a:graphic>
                </wp:inline>
              </w:drawing>
            </w:r>
          </w:p>
        </w:tc>
      </w:tr>
      <w:tr w14:paraId="40192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443" w:type="dxa"/>
            <w:tcBorders>
              <w:top w:val="nil"/>
            </w:tcBorders>
          </w:tcPr>
          <w:p w14:paraId="485033B4">
            <w:pPr>
              <w:pStyle w:val="10"/>
              <w:rPr>
                <w:rFonts w:ascii="Times New Roman"/>
                <w:sz w:val="20"/>
              </w:rPr>
            </w:pPr>
          </w:p>
        </w:tc>
        <w:tc>
          <w:tcPr>
            <w:tcW w:w="8099" w:type="dxa"/>
            <w:tcBorders>
              <w:top w:val="nil"/>
            </w:tcBorders>
          </w:tcPr>
          <w:p w14:paraId="78720686">
            <w:pPr>
              <w:pStyle w:val="10"/>
              <w:spacing w:line="322" w:lineRule="exact"/>
              <w:ind w:left="326"/>
              <w:jc w:val="center"/>
              <w:rPr>
                <w:sz w:val="21"/>
              </w:rPr>
            </w:pPr>
            <w:r>
              <w:rPr>
                <w:sz w:val="21"/>
              </w:rPr>
              <w:t>图2</w:t>
            </w:r>
            <w:r>
              <w:rPr>
                <w:spacing w:val="-1"/>
                <w:sz w:val="21"/>
              </w:rPr>
              <w:t xml:space="preserve"> 交叉足机器人样机图片</w:t>
            </w:r>
          </w:p>
        </w:tc>
      </w:tr>
      <w:tr w14:paraId="3DB5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443" w:type="dxa"/>
          </w:tcPr>
          <w:p w14:paraId="646551F9">
            <w:pPr>
              <w:pStyle w:val="10"/>
              <w:spacing w:before="163"/>
              <w:ind w:left="4" w:right="3"/>
              <w:jc w:val="center"/>
              <w:rPr>
                <w:sz w:val="21"/>
              </w:rPr>
            </w:pPr>
            <w:r>
              <w:rPr>
                <w:spacing w:val="-7"/>
                <w:sz w:val="21"/>
              </w:rPr>
              <w:t>禁止事项</w:t>
            </w:r>
          </w:p>
        </w:tc>
        <w:tc>
          <w:tcPr>
            <w:tcW w:w="8099" w:type="dxa"/>
          </w:tcPr>
          <w:p w14:paraId="23DBEB99">
            <w:pPr>
              <w:pStyle w:val="10"/>
              <w:numPr>
                <w:ilvl w:val="0"/>
                <w:numId w:val="7"/>
              </w:numPr>
              <w:tabs>
                <w:tab w:val="left" w:pos="173"/>
              </w:tabs>
              <w:spacing w:before="0" w:after="0" w:line="360" w:lineRule="exact"/>
              <w:ind w:left="173" w:right="0" w:hanging="171"/>
              <w:jc w:val="left"/>
              <w:rPr>
                <w:sz w:val="21"/>
              </w:rPr>
            </w:pPr>
            <w:r>
              <w:rPr>
                <w:spacing w:val="-5"/>
                <w:sz w:val="21"/>
              </w:rPr>
              <w:t>禁止使用其他传感器以帮助机器人导航；</w:t>
            </w:r>
          </w:p>
          <w:p w14:paraId="25AA92B4">
            <w:pPr>
              <w:pStyle w:val="10"/>
              <w:numPr>
                <w:ilvl w:val="0"/>
                <w:numId w:val="7"/>
              </w:numPr>
              <w:tabs>
                <w:tab w:val="left" w:pos="173"/>
              </w:tabs>
              <w:spacing w:before="0" w:after="0" w:line="340" w:lineRule="exact"/>
              <w:ind w:left="173" w:right="0" w:hanging="171"/>
              <w:jc w:val="left"/>
              <w:rPr>
                <w:sz w:val="21"/>
              </w:rPr>
            </w:pPr>
            <w:r>
              <w:rPr>
                <w:spacing w:val="-3"/>
                <w:sz w:val="21"/>
              </w:rPr>
              <w:t>禁止使用弹性连接件以便于助力行走。</w:t>
            </w:r>
          </w:p>
        </w:tc>
      </w:tr>
    </w:tbl>
    <w:p w14:paraId="55D3343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3、机器人数量</w:t>
      </w:r>
    </w:p>
    <w:p w14:paraId="0C818129">
      <w:pPr>
        <w:pStyle w:val="9"/>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（1）每支参赛队使用1个机器人参加比赛。比赛前，各个参赛队需要对机器人进行登记并粘贴标识。</w:t>
      </w:r>
    </w:p>
    <w:p w14:paraId="648B011D">
      <w:pPr>
        <w:pStyle w:val="9"/>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（2）同一个机器人只能代表一支队伍参加比赛。</w:t>
      </w:r>
    </w:p>
    <w:p w14:paraId="4FE9AED0">
      <w:pPr>
        <w:pStyle w:val="9"/>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（3）违背比赛规则的机器人，取消上场资格。</w:t>
      </w:r>
    </w:p>
    <w:p w14:paraId="2154321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4、裁判工作</w:t>
      </w:r>
    </w:p>
    <w:p w14:paraId="71794FD6">
      <w:pPr>
        <w:pStyle w:val="9"/>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（1）由竞赛组委会邀请裁判执行场地比赛裁判工作，裁判在比赛过程中所作的裁决将作为赛权威判定结果。</w:t>
      </w:r>
    </w:p>
    <w:p w14:paraId="347A130B">
      <w:pPr>
        <w:pStyle w:val="9"/>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（2）裁判责任：执行比赛的所有规则。核对参赛队伍的资质。审定比赛场地、机器人等是否符合比赛要求。监督比赛的犯规现象。记录比赛的成绩和时间。</w:t>
      </w:r>
    </w:p>
    <w:p w14:paraId="2596DE4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5、比赛进程</w:t>
      </w:r>
    </w:p>
    <w:p w14:paraId="57254B57">
      <w:pPr>
        <w:pStyle w:val="9"/>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（1）比赛过程：参赛队以报名注册顺序决定比赛出场顺序。赛制采用一轮比赛、一次上场机会。</w:t>
      </w:r>
    </w:p>
    <w:p w14:paraId="4F59835D">
      <w:pPr>
        <w:pStyle w:val="9"/>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（2）比赛成绩排序：完成赛程的参赛队以比赛时间由小到大依次排序。随后，没有完成赛程的参赛队以机器人走过的路程由大到小排序，当路程相等时以对应的比赛时间由 小到大排序。若出现最终成绩一样的参赛队，则这些参赛队加赛一场。</w:t>
      </w:r>
    </w:p>
    <w:p w14:paraId="5CADBD1F">
      <w:pPr>
        <w:spacing w:before="0" w:line="511" w:lineRule="exact"/>
        <w:ind w:left="90" w:right="0" w:firstLine="0"/>
        <w:jc w:val="left"/>
        <w:rPr>
          <w:b/>
          <w:sz w:val="28"/>
        </w:rPr>
      </w:pPr>
      <w:bookmarkStart w:id="3" w:name="四、比赛计分标准"/>
      <w:bookmarkEnd w:id="3"/>
      <w:r>
        <w:rPr>
          <w:b/>
          <w:spacing w:val="-7"/>
          <w:sz w:val="28"/>
        </w:rPr>
        <w:t>四、比赛计分标准</w:t>
      </w:r>
    </w:p>
    <w:p w14:paraId="70172035">
      <w:pPr>
        <w:pStyle w:val="4"/>
        <w:spacing w:before="1"/>
        <w:rPr>
          <w:b/>
          <w:sz w:val="12"/>
        </w:rPr>
      </w:pPr>
    </w:p>
    <w:tbl>
      <w:tblPr>
        <w:tblStyle w:val="6"/>
        <w:tblW w:w="0" w:type="auto"/>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174"/>
      </w:tblGrid>
      <w:tr w14:paraId="1EABA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43" w:type="dxa"/>
          </w:tcPr>
          <w:p w14:paraId="601F7A2D">
            <w:pPr>
              <w:pStyle w:val="10"/>
              <w:spacing w:before="122"/>
              <w:ind w:left="4" w:right="3"/>
              <w:jc w:val="center"/>
              <w:rPr>
                <w:sz w:val="21"/>
              </w:rPr>
            </w:pPr>
            <w:r>
              <w:rPr>
                <w:spacing w:val="-7"/>
                <w:sz w:val="21"/>
              </w:rPr>
              <w:t>比赛时间</w:t>
            </w:r>
          </w:p>
        </w:tc>
        <w:tc>
          <w:tcPr>
            <w:tcW w:w="8174" w:type="dxa"/>
          </w:tcPr>
          <w:p w14:paraId="3FFC89FE">
            <w:pPr>
              <w:pStyle w:val="10"/>
              <w:numPr>
                <w:ilvl w:val="0"/>
                <w:numId w:val="8"/>
              </w:numPr>
              <w:tabs>
                <w:tab w:val="left" w:pos="173"/>
              </w:tabs>
              <w:spacing w:before="122" w:after="0" w:line="240" w:lineRule="auto"/>
              <w:ind w:left="173" w:right="0" w:hanging="171"/>
              <w:jc w:val="left"/>
              <w:rPr>
                <w:sz w:val="21"/>
              </w:rPr>
            </w:pPr>
            <w:r>
              <w:rPr>
                <w:spacing w:val="-2"/>
                <w:sz w:val="21"/>
              </w:rPr>
              <w:t>规定比赛时间≤4</w:t>
            </w:r>
            <w:r>
              <w:rPr>
                <w:spacing w:val="-5"/>
                <w:sz w:val="21"/>
              </w:rPr>
              <w:t>分钟。</w:t>
            </w:r>
          </w:p>
        </w:tc>
      </w:tr>
      <w:tr w14:paraId="442E1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2" w:hRule="atLeast"/>
        </w:trPr>
        <w:tc>
          <w:tcPr>
            <w:tcW w:w="1443" w:type="dxa"/>
          </w:tcPr>
          <w:p w14:paraId="7460CDD2">
            <w:pPr>
              <w:pStyle w:val="10"/>
              <w:rPr>
                <w:b/>
                <w:sz w:val="21"/>
              </w:rPr>
            </w:pPr>
          </w:p>
          <w:p w14:paraId="1F354EAD">
            <w:pPr>
              <w:pStyle w:val="10"/>
              <w:rPr>
                <w:b/>
                <w:sz w:val="21"/>
              </w:rPr>
            </w:pPr>
          </w:p>
          <w:p w14:paraId="2776FB97">
            <w:pPr>
              <w:pStyle w:val="10"/>
              <w:rPr>
                <w:b/>
                <w:sz w:val="21"/>
              </w:rPr>
            </w:pPr>
          </w:p>
          <w:p w14:paraId="5B9D3699">
            <w:pPr>
              <w:pStyle w:val="10"/>
              <w:rPr>
                <w:b/>
                <w:sz w:val="21"/>
              </w:rPr>
            </w:pPr>
          </w:p>
          <w:p w14:paraId="49A7E4D9">
            <w:pPr>
              <w:pStyle w:val="10"/>
              <w:spacing w:before="29"/>
              <w:rPr>
                <w:b/>
                <w:sz w:val="21"/>
              </w:rPr>
            </w:pPr>
          </w:p>
          <w:p w14:paraId="5C1F5EE5">
            <w:pPr>
              <w:pStyle w:val="10"/>
              <w:ind w:left="4" w:right="3"/>
              <w:jc w:val="center"/>
              <w:rPr>
                <w:sz w:val="21"/>
              </w:rPr>
            </w:pPr>
            <w:r>
              <w:rPr>
                <w:spacing w:val="-7"/>
                <w:sz w:val="21"/>
              </w:rPr>
              <w:t>动作次序</w:t>
            </w:r>
          </w:p>
        </w:tc>
        <w:tc>
          <w:tcPr>
            <w:tcW w:w="8174" w:type="dxa"/>
          </w:tcPr>
          <w:p w14:paraId="61ACE8EF">
            <w:pPr>
              <w:pStyle w:val="10"/>
              <w:numPr>
                <w:ilvl w:val="0"/>
                <w:numId w:val="9"/>
              </w:numPr>
              <w:tabs>
                <w:tab w:val="left" w:pos="173"/>
              </w:tabs>
              <w:spacing w:before="4" w:after="0" w:line="223" w:lineRule="auto"/>
              <w:ind w:left="2" w:right="-15" w:firstLine="0"/>
              <w:jc w:val="both"/>
              <w:rPr>
                <w:sz w:val="21"/>
              </w:rPr>
            </w:pPr>
            <w:r>
              <w:rPr>
                <w:spacing w:val="-2"/>
                <w:sz w:val="21"/>
              </w:rPr>
              <w:t>机器人双足前端紧贴起跑线（且双足不能压线）立正姿势站立在出发区内，开始指令发出同时计时开始，参赛队员启动机器人开始比赛。即在满足机器人双足前端紧贴起跑线的条件下机器人只能在出发区400mm的小范围内做有限的调整；</w:t>
            </w:r>
          </w:p>
          <w:p w14:paraId="1AFB9AD2">
            <w:pPr>
              <w:pStyle w:val="10"/>
              <w:numPr>
                <w:ilvl w:val="0"/>
                <w:numId w:val="9"/>
              </w:numPr>
              <w:tabs>
                <w:tab w:val="left" w:pos="173"/>
              </w:tabs>
              <w:spacing w:before="0" w:after="0" w:line="223" w:lineRule="auto"/>
              <w:ind w:left="2" w:right="-15" w:firstLine="0"/>
              <w:jc w:val="left"/>
              <w:rPr>
                <w:sz w:val="21"/>
              </w:rPr>
            </w:pPr>
            <w:r>
              <w:rPr>
                <w:spacing w:val="-2"/>
                <w:sz w:val="21"/>
              </w:rPr>
              <w:t>机器人先向前走5步、立正；接着卧下、向前翻跟斗5次、起立；再向前走5步、立正；然后卧下（身体向后）、向后翻跟斗5次、起立；最后快速向前走向终点线；</w:t>
            </w:r>
          </w:p>
          <w:p w14:paraId="057ACA04">
            <w:pPr>
              <w:pStyle w:val="10"/>
              <w:numPr>
                <w:ilvl w:val="0"/>
                <w:numId w:val="9"/>
              </w:numPr>
              <w:tabs>
                <w:tab w:val="left" w:pos="173"/>
              </w:tabs>
              <w:spacing w:before="2" w:after="0" w:line="223" w:lineRule="auto"/>
              <w:ind w:left="2" w:right="1" w:firstLine="0"/>
              <w:jc w:val="left"/>
              <w:rPr>
                <w:sz w:val="21"/>
              </w:rPr>
            </w:pPr>
            <w:r>
              <w:rPr>
                <w:spacing w:val="-2"/>
                <w:sz w:val="21"/>
              </w:rPr>
              <w:t>不按指定动作次序运行的机器人，将按次序偏差的次数扣分。每出现一次次序偏差，就在记录的比赛时间上附加10秒；</w:t>
            </w:r>
          </w:p>
          <w:p w14:paraId="5442A60F">
            <w:pPr>
              <w:pStyle w:val="10"/>
              <w:numPr>
                <w:ilvl w:val="0"/>
                <w:numId w:val="9"/>
              </w:numPr>
              <w:tabs>
                <w:tab w:val="left" w:pos="175"/>
              </w:tabs>
              <w:spacing w:before="0" w:after="0" w:line="223" w:lineRule="auto"/>
              <w:ind w:left="2" w:right="1" w:firstLine="0"/>
              <w:jc w:val="left"/>
              <w:rPr>
                <w:sz w:val="21"/>
              </w:rPr>
            </w:pPr>
            <w:r>
              <w:rPr>
                <w:spacing w:val="-2"/>
                <w:sz w:val="21"/>
              </w:rPr>
              <w:t>要求两次翻跟斗的动作过程必须在起跑线和两米线（与起跑线相距2米的一根平行线）之间完成。否则，在记录的比赛时间上附加20秒；</w:t>
            </w:r>
          </w:p>
          <w:p w14:paraId="02C9AAFA">
            <w:pPr>
              <w:pStyle w:val="10"/>
              <w:numPr>
                <w:ilvl w:val="0"/>
                <w:numId w:val="9"/>
              </w:numPr>
              <w:tabs>
                <w:tab w:val="left" w:pos="173"/>
              </w:tabs>
              <w:spacing w:before="1" w:after="0" w:line="223" w:lineRule="auto"/>
              <w:ind w:left="2" w:right="-15" w:firstLine="0"/>
              <w:jc w:val="left"/>
              <w:rPr>
                <w:sz w:val="21"/>
              </w:rPr>
            </w:pPr>
            <w:r>
              <w:rPr>
                <w:spacing w:val="-2"/>
                <w:sz w:val="21"/>
              </w:rPr>
              <w:t>机器人“向前走5步”，指的是“立正→迈左脚迈右脚（第1步）→迈左脚迈右脚（第2步）→迈左脚迈右脚（第3步）→迈左脚迈右脚（第4步）→迈左脚并右脚（第5步／立正</w:t>
            </w:r>
          </w:p>
          <w:p w14:paraId="6F0E792C">
            <w:pPr>
              <w:pStyle w:val="10"/>
              <w:spacing w:line="335" w:lineRule="exact"/>
              <w:ind w:left="2"/>
              <w:rPr>
                <w:sz w:val="21"/>
              </w:rPr>
            </w:pPr>
            <w:r>
              <w:rPr>
                <w:spacing w:val="-2"/>
                <w:sz w:val="21"/>
              </w:rPr>
              <w:t>”）</w:t>
            </w:r>
            <w:r>
              <w:rPr>
                <w:spacing w:val="-3"/>
                <w:sz w:val="21"/>
              </w:rPr>
              <w:t>，同时禁止先迈右脚。</w:t>
            </w:r>
          </w:p>
        </w:tc>
      </w:tr>
      <w:tr w14:paraId="1E64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1443" w:type="dxa"/>
          </w:tcPr>
          <w:p w14:paraId="6128403A">
            <w:pPr>
              <w:pStyle w:val="10"/>
              <w:spacing w:before="364" w:line="223" w:lineRule="auto"/>
              <w:ind w:left="509" w:right="88" w:hanging="420"/>
              <w:rPr>
                <w:sz w:val="21"/>
              </w:rPr>
            </w:pPr>
            <w:r>
              <w:rPr>
                <w:spacing w:val="-2"/>
                <w:sz w:val="21"/>
              </w:rPr>
              <w:t>比赛过程四个</w:t>
            </w:r>
            <w:r>
              <w:rPr>
                <w:spacing w:val="-6"/>
                <w:sz w:val="21"/>
              </w:rPr>
              <w:t>阶段</w:t>
            </w:r>
          </w:p>
        </w:tc>
        <w:tc>
          <w:tcPr>
            <w:tcW w:w="8174" w:type="dxa"/>
          </w:tcPr>
          <w:p w14:paraId="274CA454">
            <w:pPr>
              <w:pStyle w:val="10"/>
              <w:numPr>
                <w:ilvl w:val="0"/>
                <w:numId w:val="10"/>
              </w:numPr>
              <w:tabs>
                <w:tab w:val="left" w:pos="173"/>
              </w:tabs>
              <w:spacing w:before="7" w:after="0" w:line="223" w:lineRule="auto"/>
              <w:ind w:left="2" w:right="-15" w:firstLine="0"/>
              <w:jc w:val="both"/>
              <w:rPr>
                <w:sz w:val="21"/>
              </w:rPr>
            </w:pPr>
            <w:r>
              <w:rPr>
                <w:spacing w:val="-2"/>
                <w:sz w:val="21"/>
              </w:rPr>
              <w:t>未完成赛程时，中止比赛的机器人可能位于下列四个阶段中的任何一个阶段。这时，就</w:t>
            </w:r>
            <w:r>
              <w:rPr>
                <w:sz w:val="21"/>
              </w:rPr>
              <w:t>会出现完成“阶段2”的机器人比完成“阶段 1”的机器人距离短的情况。因此，有必要</w:t>
            </w:r>
            <w:r>
              <w:rPr>
                <w:spacing w:val="-2"/>
                <w:sz w:val="21"/>
              </w:rPr>
              <w:t>区分机器人是在哪个阶段中止比赛的；</w:t>
            </w:r>
          </w:p>
          <w:p w14:paraId="3F865489">
            <w:pPr>
              <w:pStyle w:val="10"/>
              <w:numPr>
                <w:ilvl w:val="0"/>
                <w:numId w:val="10"/>
              </w:numPr>
              <w:tabs>
                <w:tab w:val="left" w:pos="173"/>
              </w:tabs>
              <w:spacing w:before="0" w:after="0" w:line="332" w:lineRule="exact"/>
              <w:ind w:left="173" w:right="0" w:hanging="171"/>
              <w:jc w:val="left"/>
              <w:rPr>
                <w:sz w:val="21"/>
              </w:rPr>
            </w:pPr>
            <w:r>
              <w:rPr>
                <w:spacing w:val="-4"/>
                <w:sz w:val="21"/>
              </w:rPr>
              <w:t>比赛过程四个阶段</w:t>
            </w:r>
          </w:p>
        </w:tc>
      </w:tr>
    </w:tbl>
    <w:p w14:paraId="39317914">
      <w:pPr>
        <w:pStyle w:val="10"/>
        <w:spacing w:after="0" w:line="332" w:lineRule="exact"/>
        <w:jc w:val="left"/>
        <w:rPr>
          <w:sz w:val="21"/>
        </w:rPr>
        <w:sectPr>
          <w:pgSz w:w="11930" w:h="17580"/>
          <w:pgMar w:top="1400" w:right="992" w:bottom="1220" w:left="992" w:header="0" w:footer="1027" w:gutter="0"/>
          <w:cols w:space="720" w:num="1"/>
        </w:sectPr>
      </w:pPr>
    </w:p>
    <w:tbl>
      <w:tblPr>
        <w:tblStyle w:val="6"/>
        <w:tblW w:w="0" w:type="auto"/>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174"/>
      </w:tblGrid>
      <w:tr w14:paraId="26893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1443" w:type="dxa"/>
          </w:tcPr>
          <w:p w14:paraId="1DE6DF7B">
            <w:pPr>
              <w:pStyle w:val="10"/>
              <w:rPr>
                <w:rFonts w:ascii="Times New Roman"/>
                <w:sz w:val="20"/>
              </w:rPr>
            </w:pPr>
          </w:p>
        </w:tc>
        <w:tc>
          <w:tcPr>
            <w:tcW w:w="8174" w:type="dxa"/>
          </w:tcPr>
          <w:p w14:paraId="1886C58C">
            <w:pPr>
              <w:pStyle w:val="10"/>
              <w:numPr>
                <w:ilvl w:val="0"/>
                <w:numId w:val="11"/>
              </w:numPr>
              <w:tabs>
                <w:tab w:val="left" w:pos="542"/>
              </w:tabs>
              <w:spacing w:before="0" w:after="0" w:line="361" w:lineRule="exact"/>
              <w:ind w:left="542" w:right="0" w:hanging="540"/>
              <w:jc w:val="left"/>
              <w:rPr>
                <w:sz w:val="21"/>
              </w:rPr>
            </w:pPr>
            <w:r>
              <w:rPr>
                <w:spacing w:val="-2"/>
                <w:sz w:val="21"/>
              </w:rPr>
              <w:t>阶段1：即前翻阶段。向前走5步，向前翻跟斗5次，再向前走5</w:t>
            </w:r>
            <w:r>
              <w:rPr>
                <w:spacing w:val="-6"/>
                <w:sz w:val="21"/>
              </w:rPr>
              <w:t>步；</w:t>
            </w:r>
          </w:p>
          <w:p w14:paraId="3A9CEEA4">
            <w:pPr>
              <w:pStyle w:val="10"/>
              <w:numPr>
                <w:ilvl w:val="0"/>
                <w:numId w:val="11"/>
              </w:numPr>
              <w:tabs>
                <w:tab w:val="left" w:pos="542"/>
              </w:tabs>
              <w:spacing w:before="0" w:after="0" w:line="360" w:lineRule="exact"/>
              <w:ind w:left="542" w:right="0" w:hanging="540"/>
              <w:jc w:val="left"/>
              <w:rPr>
                <w:sz w:val="21"/>
              </w:rPr>
            </w:pPr>
            <w:r>
              <w:rPr>
                <w:spacing w:val="-2"/>
                <w:sz w:val="21"/>
              </w:rPr>
              <w:t>阶段2：即后翻阶段。向后翻跟斗5</w:t>
            </w:r>
            <w:r>
              <w:rPr>
                <w:spacing w:val="-6"/>
                <w:sz w:val="21"/>
              </w:rPr>
              <w:t>次；</w:t>
            </w:r>
          </w:p>
          <w:p w14:paraId="6A326201">
            <w:pPr>
              <w:pStyle w:val="10"/>
              <w:numPr>
                <w:ilvl w:val="0"/>
                <w:numId w:val="11"/>
              </w:numPr>
              <w:tabs>
                <w:tab w:val="left" w:pos="542"/>
              </w:tabs>
              <w:spacing w:before="0" w:after="0" w:line="360" w:lineRule="exact"/>
              <w:ind w:left="542" w:right="0" w:hanging="540"/>
              <w:jc w:val="left"/>
              <w:rPr>
                <w:sz w:val="21"/>
              </w:rPr>
            </w:pPr>
            <w:r>
              <w:rPr>
                <w:spacing w:val="-2"/>
                <w:sz w:val="21"/>
              </w:rPr>
              <w:t>阶段3：</w:t>
            </w:r>
            <w:r>
              <w:rPr>
                <w:spacing w:val="-3"/>
                <w:sz w:val="21"/>
              </w:rPr>
              <w:t>即前行阶段。向终点线走去；</w:t>
            </w:r>
          </w:p>
          <w:p w14:paraId="679B076F">
            <w:pPr>
              <w:pStyle w:val="10"/>
              <w:numPr>
                <w:ilvl w:val="0"/>
                <w:numId w:val="11"/>
              </w:numPr>
              <w:tabs>
                <w:tab w:val="left" w:pos="542"/>
              </w:tabs>
              <w:spacing w:before="0" w:after="0" w:line="360" w:lineRule="exact"/>
              <w:ind w:left="542" w:right="0" w:hanging="540"/>
              <w:jc w:val="left"/>
              <w:rPr>
                <w:sz w:val="21"/>
              </w:rPr>
            </w:pPr>
            <w:r>
              <w:rPr>
                <w:spacing w:val="-2"/>
                <w:sz w:val="21"/>
              </w:rPr>
              <w:t>阶段4：</w:t>
            </w:r>
            <w:r>
              <w:rPr>
                <w:spacing w:val="-3"/>
                <w:sz w:val="21"/>
              </w:rPr>
              <w:t>即全程。到达终点线，完成全程；</w:t>
            </w:r>
          </w:p>
          <w:p w14:paraId="116BFD6D">
            <w:pPr>
              <w:pStyle w:val="10"/>
              <w:spacing w:line="340" w:lineRule="exact"/>
              <w:ind w:left="2"/>
              <w:rPr>
                <w:sz w:val="21"/>
              </w:rPr>
            </w:pPr>
            <w:r>
              <w:rPr>
                <w:spacing w:val="-2"/>
                <w:sz w:val="21"/>
              </w:rPr>
              <w:t>3.比赛成绩排名：按阶段4、3、2、1</w:t>
            </w:r>
            <w:r>
              <w:rPr>
                <w:spacing w:val="-4"/>
                <w:sz w:val="21"/>
              </w:rPr>
              <w:t>的顺序依次排名。</w:t>
            </w:r>
          </w:p>
        </w:tc>
      </w:tr>
      <w:tr w14:paraId="474C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1443" w:type="dxa"/>
          </w:tcPr>
          <w:p w14:paraId="71340FE3">
            <w:pPr>
              <w:pStyle w:val="10"/>
              <w:spacing w:before="338"/>
              <w:rPr>
                <w:b/>
                <w:sz w:val="21"/>
              </w:rPr>
            </w:pPr>
          </w:p>
          <w:p w14:paraId="1554BC31">
            <w:pPr>
              <w:pStyle w:val="10"/>
              <w:spacing w:before="1" w:line="223" w:lineRule="auto"/>
              <w:ind w:left="509" w:right="88" w:hanging="420"/>
              <w:rPr>
                <w:sz w:val="21"/>
              </w:rPr>
            </w:pPr>
            <w:r>
              <w:rPr>
                <w:spacing w:val="-2"/>
                <w:sz w:val="21"/>
              </w:rPr>
              <w:t>完成赛程比赛</w:t>
            </w:r>
            <w:r>
              <w:rPr>
                <w:spacing w:val="-6"/>
                <w:sz w:val="21"/>
              </w:rPr>
              <w:t>成绩</w:t>
            </w:r>
          </w:p>
        </w:tc>
        <w:tc>
          <w:tcPr>
            <w:tcW w:w="8174" w:type="dxa"/>
          </w:tcPr>
          <w:p w14:paraId="66A9691B">
            <w:pPr>
              <w:pStyle w:val="10"/>
              <w:numPr>
                <w:ilvl w:val="0"/>
                <w:numId w:val="12"/>
              </w:numPr>
              <w:tabs>
                <w:tab w:val="left" w:pos="163"/>
              </w:tabs>
              <w:spacing w:before="0" w:after="0" w:line="360" w:lineRule="exact"/>
              <w:ind w:left="163" w:right="0" w:hanging="161"/>
              <w:jc w:val="left"/>
              <w:rPr>
                <w:sz w:val="21"/>
              </w:rPr>
            </w:pPr>
            <w:r>
              <w:rPr>
                <w:spacing w:val="-10"/>
                <w:sz w:val="21"/>
              </w:rPr>
              <w:t>赛前检查：经裁判检查，机器人安装倾角传感器的，得10分；</w:t>
            </w:r>
          </w:p>
          <w:p w14:paraId="773929B4">
            <w:pPr>
              <w:pStyle w:val="10"/>
              <w:numPr>
                <w:ilvl w:val="0"/>
                <w:numId w:val="12"/>
              </w:numPr>
              <w:tabs>
                <w:tab w:val="left" w:pos="173"/>
              </w:tabs>
              <w:spacing w:before="0" w:after="0" w:line="360" w:lineRule="exact"/>
              <w:ind w:left="173" w:right="0" w:hanging="171"/>
              <w:jc w:val="left"/>
              <w:rPr>
                <w:sz w:val="21"/>
              </w:rPr>
            </w:pPr>
            <w:r>
              <w:rPr>
                <w:spacing w:val="-3"/>
                <w:sz w:val="21"/>
              </w:rPr>
              <w:t>启动：机器人紧贴起跑线站在出发区内，开始指令发出，计时开始，启动机器人；</w:t>
            </w:r>
          </w:p>
          <w:p w14:paraId="20A71477">
            <w:pPr>
              <w:pStyle w:val="10"/>
              <w:spacing w:line="360" w:lineRule="exact"/>
              <w:ind w:left="2"/>
              <w:rPr>
                <w:sz w:val="21"/>
              </w:rPr>
            </w:pPr>
            <w:r>
              <w:rPr>
                <w:spacing w:val="-2"/>
                <w:sz w:val="21"/>
              </w:rPr>
              <w:t>6</w:t>
            </w:r>
            <w:r>
              <w:rPr>
                <w:spacing w:val="-3"/>
                <w:sz w:val="21"/>
              </w:rPr>
              <w:t>.终止：机器人双足都跨过终点线，计时结束，记录比赛时间；</w:t>
            </w:r>
          </w:p>
          <w:p w14:paraId="303063EB">
            <w:pPr>
              <w:pStyle w:val="10"/>
              <w:spacing w:before="6" w:line="223" w:lineRule="auto"/>
              <w:ind w:left="2" w:right="-15"/>
              <w:rPr>
                <w:sz w:val="21"/>
              </w:rPr>
            </w:pPr>
            <w:r>
              <w:rPr>
                <w:spacing w:val="-2"/>
                <w:sz w:val="21"/>
              </w:rPr>
              <w:t>4.排名：先安完成阶段4，3，2，1依次排名，同一阶段再按时间排名，时间越短，则排名</w:t>
            </w:r>
            <w:r>
              <w:rPr>
                <w:spacing w:val="-4"/>
                <w:sz w:val="21"/>
              </w:rPr>
              <w:t>越靠前。</w:t>
            </w:r>
          </w:p>
          <w:p w14:paraId="4FCF7B63">
            <w:pPr>
              <w:pStyle w:val="10"/>
              <w:spacing w:line="335" w:lineRule="exact"/>
              <w:ind w:left="2"/>
              <w:rPr>
                <w:sz w:val="21"/>
              </w:rPr>
            </w:pPr>
            <w:r>
              <w:rPr>
                <w:spacing w:val="-2"/>
                <w:sz w:val="21"/>
              </w:rPr>
              <w:t>5</w:t>
            </w:r>
            <w:r>
              <w:rPr>
                <w:spacing w:val="-3"/>
                <w:sz w:val="21"/>
              </w:rPr>
              <w:t>.最终成绩=赛前检查得分+比赛得分。</w:t>
            </w:r>
          </w:p>
        </w:tc>
      </w:tr>
      <w:tr w14:paraId="0774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3" w:hRule="atLeast"/>
        </w:trPr>
        <w:tc>
          <w:tcPr>
            <w:tcW w:w="1443" w:type="dxa"/>
          </w:tcPr>
          <w:p w14:paraId="5BEA2381">
            <w:pPr>
              <w:pStyle w:val="10"/>
              <w:rPr>
                <w:b/>
                <w:sz w:val="21"/>
              </w:rPr>
            </w:pPr>
          </w:p>
          <w:p w14:paraId="3F72696D">
            <w:pPr>
              <w:pStyle w:val="10"/>
              <w:rPr>
                <w:b/>
                <w:sz w:val="21"/>
              </w:rPr>
            </w:pPr>
          </w:p>
          <w:p w14:paraId="52D12F55">
            <w:pPr>
              <w:pStyle w:val="10"/>
              <w:rPr>
                <w:b/>
                <w:sz w:val="21"/>
              </w:rPr>
            </w:pPr>
          </w:p>
          <w:p w14:paraId="24A97BE2">
            <w:pPr>
              <w:pStyle w:val="10"/>
              <w:rPr>
                <w:b/>
                <w:sz w:val="21"/>
              </w:rPr>
            </w:pPr>
          </w:p>
          <w:p w14:paraId="1248306C">
            <w:pPr>
              <w:pStyle w:val="10"/>
              <w:spacing w:before="231"/>
              <w:rPr>
                <w:b/>
                <w:sz w:val="21"/>
              </w:rPr>
            </w:pPr>
          </w:p>
          <w:p w14:paraId="2FB5359D">
            <w:pPr>
              <w:pStyle w:val="10"/>
              <w:spacing w:line="223" w:lineRule="auto"/>
              <w:ind w:left="406" w:right="88" w:hanging="317"/>
              <w:rPr>
                <w:sz w:val="21"/>
              </w:rPr>
            </w:pPr>
            <w:r>
              <w:rPr>
                <w:spacing w:val="-2"/>
                <w:sz w:val="21"/>
              </w:rPr>
              <w:t>未完成赛程比</w:t>
            </w:r>
            <w:r>
              <w:rPr>
                <w:spacing w:val="-4"/>
                <w:sz w:val="21"/>
              </w:rPr>
              <w:t>赛成绩</w:t>
            </w:r>
          </w:p>
        </w:tc>
        <w:tc>
          <w:tcPr>
            <w:tcW w:w="8174" w:type="dxa"/>
          </w:tcPr>
          <w:p w14:paraId="385D8A9E">
            <w:pPr>
              <w:pStyle w:val="10"/>
              <w:spacing w:before="7" w:line="223" w:lineRule="auto"/>
              <w:ind w:left="2" w:right="-15"/>
              <w:rPr>
                <w:sz w:val="21"/>
              </w:rPr>
            </w:pPr>
            <w:r>
              <w:rPr>
                <w:spacing w:val="-2"/>
                <w:sz w:val="21"/>
              </w:rPr>
              <w:t>1.比赛过程中出现下列情况之一，结束比赛。记录“机器人走过的距离”和“走过这段距离所用的时间”，作为没有完成赛程的队伍比赛成绩的排名依据；</w:t>
            </w:r>
          </w:p>
          <w:p w14:paraId="008A37E1">
            <w:pPr>
              <w:pStyle w:val="10"/>
              <w:numPr>
                <w:ilvl w:val="0"/>
                <w:numId w:val="13"/>
              </w:numPr>
              <w:tabs>
                <w:tab w:val="left" w:pos="542"/>
              </w:tabs>
              <w:spacing w:before="0" w:after="0" w:line="354" w:lineRule="exact"/>
              <w:ind w:left="542" w:right="0" w:hanging="540"/>
              <w:jc w:val="left"/>
              <w:rPr>
                <w:sz w:val="21"/>
              </w:rPr>
            </w:pPr>
            <w:r>
              <w:rPr>
                <w:spacing w:val="-3"/>
                <w:sz w:val="21"/>
              </w:rPr>
              <w:t>比赛过程中，机器人的某一只单足压线；</w:t>
            </w:r>
          </w:p>
          <w:p w14:paraId="042563E6">
            <w:pPr>
              <w:pStyle w:val="10"/>
              <w:numPr>
                <w:ilvl w:val="0"/>
                <w:numId w:val="13"/>
              </w:numPr>
              <w:tabs>
                <w:tab w:val="left" w:pos="542"/>
              </w:tabs>
              <w:spacing w:before="0" w:after="0" w:line="360" w:lineRule="exact"/>
              <w:ind w:left="542" w:right="0" w:hanging="540"/>
              <w:jc w:val="left"/>
              <w:rPr>
                <w:sz w:val="21"/>
              </w:rPr>
            </w:pPr>
            <w:r>
              <w:rPr>
                <w:spacing w:val="-3"/>
                <w:sz w:val="21"/>
              </w:rPr>
              <w:t>比赛过程中，机器人的某一只单足出界；</w:t>
            </w:r>
          </w:p>
          <w:p w14:paraId="4700642C">
            <w:pPr>
              <w:pStyle w:val="10"/>
              <w:numPr>
                <w:ilvl w:val="0"/>
                <w:numId w:val="13"/>
              </w:numPr>
              <w:tabs>
                <w:tab w:val="left" w:pos="542"/>
              </w:tabs>
              <w:spacing w:before="0" w:after="0" w:line="360" w:lineRule="exact"/>
              <w:ind w:left="542" w:right="0" w:hanging="540"/>
              <w:jc w:val="left"/>
              <w:rPr>
                <w:sz w:val="21"/>
              </w:rPr>
            </w:pPr>
            <w:r>
              <w:rPr>
                <w:spacing w:val="-3"/>
                <w:sz w:val="21"/>
              </w:rPr>
              <w:t>机器人行走时跌倒，自主方式爬不起来；</w:t>
            </w:r>
          </w:p>
          <w:p w14:paraId="2A1ADD95">
            <w:pPr>
              <w:pStyle w:val="10"/>
              <w:numPr>
                <w:ilvl w:val="0"/>
                <w:numId w:val="13"/>
              </w:numPr>
              <w:tabs>
                <w:tab w:val="left" w:pos="542"/>
              </w:tabs>
              <w:spacing w:before="0" w:after="0" w:line="360" w:lineRule="exact"/>
              <w:ind w:left="542" w:right="0" w:hanging="540"/>
              <w:jc w:val="left"/>
              <w:rPr>
                <w:sz w:val="21"/>
              </w:rPr>
            </w:pPr>
            <w:r>
              <w:rPr>
                <w:spacing w:val="-2"/>
                <w:sz w:val="21"/>
              </w:rPr>
              <w:t>在比赛过程中，机器人出现在原地不动的情况，停止时间超过10</w:t>
            </w:r>
            <w:r>
              <w:rPr>
                <w:spacing w:val="-6"/>
                <w:sz w:val="21"/>
              </w:rPr>
              <w:t>秒；</w:t>
            </w:r>
          </w:p>
          <w:p w14:paraId="4A747EC1">
            <w:pPr>
              <w:pStyle w:val="10"/>
              <w:numPr>
                <w:ilvl w:val="0"/>
                <w:numId w:val="13"/>
              </w:numPr>
              <w:tabs>
                <w:tab w:val="left" w:pos="542"/>
              </w:tabs>
              <w:spacing w:before="0" w:after="0" w:line="360" w:lineRule="exact"/>
              <w:ind w:left="542" w:right="0" w:hanging="540"/>
              <w:jc w:val="left"/>
              <w:rPr>
                <w:sz w:val="21"/>
              </w:rPr>
            </w:pPr>
            <w:r>
              <w:rPr>
                <w:spacing w:val="-3"/>
                <w:sz w:val="21"/>
              </w:rPr>
              <w:t>比赛时间超过规定的最长比赛时间；</w:t>
            </w:r>
          </w:p>
          <w:p w14:paraId="257CC0D7">
            <w:pPr>
              <w:pStyle w:val="10"/>
              <w:numPr>
                <w:ilvl w:val="0"/>
                <w:numId w:val="13"/>
              </w:numPr>
              <w:tabs>
                <w:tab w:val="left" w:pos="542"/>
              </w:tabs>
              <w:spacing w:before="0" w:after="0" w:line="360" w:lineRule="exact"/>
              <w:ind w:left="542" w:right="0" w:hanging="540"/>
              <w:jc w:val="left"/>
              <w:rPr>
                <w:sz w:val="21"/>
              </w:rPr>
            </w:pPr>
            <w:r>
              <w:rPr>
                <w:spacing w:val="-3"/>
                <w:sz w:val="21"/>
              </w:rPr>
              <w:t>裁判认定的其它结束比赛情况。</w:t>
            </w:r>
          </w:p>
          <w:p w14:paraId="1AF814DE">
            <w:pPr>
              <w:pStyle w:val="10"/>
              <w:numPr>
                <w:ilvl w:val="0"/>
                <w:numId w:val="14"/>
              </w:numPr>
              <w:tabs>
                <w:tab w:val="left" w:pos="173"/>
              </w:tabs>
              <w:spacing w:before="6" w:after="0" w:line="223" w:lineRule="auto"/>
              <w:ind w:left="2" w:right="-15" w:firstLine="0"/>
              <w:jc w:val="both"/>
              <w:rPr>
                <w:sz w:val="21"/>
              </w:rPr>
            </w:pPr>
            <w:r>
              <w:rPr>
                <w:spacing w:val="-2"/>
                <w:sz w:val="21"/>
              </w:rPr>
              <w:t>“机器人走过的距离”，是指结束比赛时机器人接触地面部位离起跑线最近点到起跑线的垂直距离。发生出界情况时，踏出赛道边线的那只单足垂直投射到赛道边线上的投影面离起跑线最近点到起跑线的垂直距离，是出界时“机器人走过的距离”。</w:t>
            </w:r>
          </w:p>
          <w:p w14:paraId="7E0E196D">
            <w:pPr>
              <w:pStyle w:val="10"/>
              <w:numPr>
                <w:ilvl w:val="0"/>
                <w:numId w:val="14"/>
              </w:numPr>
              <w:tabs>
                <w:tab w:val="left" w:pos="173"/>
              </w:tabs>
              <w:spacing w:before="0" w:after="0" w:line="354" w:lineRule="exact"/>
              <w:ind w:left="173" w:right="-15" w:hanging="171"/>
              <w:jc w:val="left"/>
              <w:rPr>
                <w:sz w:val="21"/>
              </w:rPr>
            </w:pPr>
            <w:r>
              <w:rPr>
                <w:spacing w:val="-2"/>
                <w:sz w:val="21"/>
              </w:rPr>
              <w:t>在6000mm赛道的两条边线外侧，以100mm</w:t>
            </w:r>
            <w:r>
              <w:rPr>
                <w:spacing w:val="-3"/>
                <w:sz w:val="21"/>
              </w:rPr>
              <w:t>为间隔，分别标识出与起跑线的距离数值</w:t>
            </w:r>
          </w:p>
          <w:p w14:paraId="25C6B3B6">
            <w:pPr>
              <w:pStyle w:val="10"/>
              <w:spacing w:line="360" w:lineRule="exact"/>
              <w:ind w:left="2" w:right="-15"/>
              <w:rPr>
                <w:sz w:val="21"/>
              </w:rPr>
            </w:pPr>
            <w:r>
              <w:rPr>
                <w:spacing w:val="-6"/>
                <w:sz w:val="21"/>
              </w:rPr>
              <w:t>，即0（起跑线、）100mm、200mm、300mm、……、5800mm、5900mm、6000mm</w:t>
            </w:r>
          </w:p>
          <w:p w14:paraId="597E4D45">
            <w:pPr>
              <w:pStyle w:val="10"/>
              <w:spacing w:line="342" w:lineRule="exact"/>
              <w:ind w:left="2"/>
              <w:rPr>
                <w:sz w:val="21"/>
              </w:rPr>
            </w:pPr>
            <w:r>
              <w:rPr>
                <w:spacing w:val="-2"/>
                <w:sz w:val="21"/>
              </w:rPr>
              <w:t>（终点线。）</w:t>
            </w:r>
            <w:r>
              <w:rPr>
                <w:spacing w:val="-3"/>
                <w:sz w:val="21"/>
              </w:rPr>
              <w:t>用于帮助认定和记录“机器人走过的距离”。</w:t>
            </w:r>
          </w:p>
        </w:tc>
      </w:tr>
      <w:tr w14:paraId="17D81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443" w:type="dxa"/>
          </w:tcPr>
          <w:p w14:paraId="42655CB3">
            <w:pPr>
              <w:pStyle w:val="10"/>
              <w:spacing w:before="375"/>
              <w:ind w:left="4" w:right="3"/>
              <w:jc w:val="center"/>
              <w:rPr>
                <w:sz w:val="21"/>
              </w:rPr>
            </w:pPr>
            <w:r>
              <w:rPr>
                <w:spacing w:val="-7"/>
                <w:sz w:val="21"/>
              </w:rPr>
              <w:t>继续比赛</w:t>
            </w:r>
          </w:p>
        </w:tc>
        <w:tc>
          <w:tcPr>
            <w:tcW w:w="8174" w:type="dxa"/>
          </w:tcPr>
          <w:p w14:paraId="31002331">
            <w:pPr>
              <w:pStyle w:val="10"/>
              <w:spacing w:line="360" w:lineRule="exact"/>
              <w:ind w:left="2"/>
              <w:rPr>
                <w:sz w:val="21"/>
              </w:rPr>
            </w:pPr>
            <w:r>
              <w:rPr>
                <w:spacing w:val="-3"/>
                <w:sz w:val="21"/>
              </w:rPr>
              <w:t>比赛过程中出现下列情况，可继续比赛，不影响比赛成绩；</w:t>
            </w:r>
          </w:p>
          <w:p w14:paraId="7DB9E7B3">
            <w:pPr>
              <w:pStyle w:val="10"/>
              <w:numPr>
                <w:ilvl w:val="0"/>
                <w:numId w:val="15"/>
              </w:numPr>
              <w:tabs>
                <w:tab w:val="left" w:pos="542"/>
              </w:tabs>
              <w:spacing w:before="0" w:after="0" w:line="360" w:lineRule="exact"/>
              <w:ind w:left="542" w:right="0" w:hanging="540"/>
              <w:jc w:val="left"/>
              <w:rPr>
                <w:sz w:val="21"/>
              </w:rPr>
            </w:pPr>
            <w:r>
              <w:rPr>
                <w:spacing w:val="-3"/>
                <w:sz w:val="21"/>
              </w:rPr>
              <w:t>行进过程中，机器人倒地，在没有出界的情况下，可自主爬起继续进行比赛。</w:t>
            </w:r>
          </w:p>
          <w:p w14:paraId="745712CE">
            <w:pPr>
              <w:pStyle w:val="10"/>
              <w:numPr>
                <w:ilvl w:val="0"/>
                <w:numId w:val="15"/>
              </w:numPr>
              <w:tabs>
                <w:tab w:val="left" w:pos="542"/>
              </w:tabs>
              <w:spacing w:before="0" w:after="0" w:line="374" w:lineRule="exact"/>
              <w:ind w:left="542" w:right="0" w:hanging="540"/>
              <w:jc w:val="left"/>
              <w:rPr>
                <w:sz w:val="21"/>
              </w:rPr>
            </w:pPr>
            <w:r>
              <w:rPr>
                <w:spacing w:val="-3"/>
                <w:sz w:val="21"/>
              </w:rPr>
              <w:t>裁判认定的其它可以继续比赛情况。</w:t>
            </w:r>
          </w:p>
        </w:tc>
      </w:tr>
      <w:tr w14:paraId="3422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1443" w:type="dxa"/>
          </w:tcPr>
          <w:p w14:paraId="3CFBD9C8">
            <w:pPr>
              <w:pStyle w:val="10"/>
              <w:spacing w:before="319"/>
              <w:rPr>
                <w:b/>
                <w:sz w:val="21"/>
              </w:rPr>
            </w:pPr>
          </w:p>
          <w:p w14:paraId="4B1B60CB">
            <w:pPr>
              <w:pStyle w:val="10"/>
              <w:ind w:left="4" w:right="3"/>
              <w:jc w:val="center"/>
              <w:rPr>
                <w:sz w:val="21"/>
              </w:rPr>
            </w:pPr>
            <w:r>
              <w:rPr>
                <w:spacing w:val="-7"/>
                <w:sz w:val="21"/>
              </w:rPr>
              <w:t>中止比赛</w:t>
            </w:r>
          </w:p>
        </w:tc>
        <w:tc>
          <w:tcPr>
            <w:tcW w:w="8174" w:type="dxa"/>
          </w:tcPr>
          <w:p w14:paraId="37203D49">
            <w:pPr>
              <w:pStyle w:val="10"/>
              <w:spacing w:line="360" w:lineRule="exact"/>
              <w:ind w:left="2"/>
              <w:rPr>
                <w:sz w:val="21"/>
              </w:rPr>
            </w:pPr>
            <w:r>
              <w:rPr>
                <w:spacing w:val="-2"/>
                <w:sz w:val="21"/>
              </w:rPr>
              <w:t>比赛过程中出现下列情况，比赛成绩无效，即比赛成绩计</w:t>
            </w:r>
            <w:r>
              <w:rPr>
                <w:spacing w:val="-5"/>
                <w:sz w:val="21"/>
              </w:rPr>
              <w:t>0：</w:t>
            </w:r>
          </w:p>
          <w:p w14:paraId="47D7E467">
            <w:pPr>
              <w:pStyle w:val="10"/>
              <w:numPr>
                <w:ilvl w:val="0"/>
                <w:numId w:val="16"/>
              </w:numPr>
              <w:tabs>
                <w:tab w:val="left" w:pos="542"/>
              </w:tabs>
              <w:spacing w:before="0" w:after="0" w:line="360" w:lineRule="exact"/>
              <w:ind w:left="542" w:right="0" w:hanging="540"/>
              <w:jc w:val="left"/>
              <w:rPr>
                <w:sz w:val="21"/>
              </w:rPr>
            </w:pPr>
            <w:r>
              <w:rPr>
                <w:spacing w:val="-2"/>
                <w:sz w:val="21"/>
              </w:rPr>
              <w:t>裁判发令后，机器人在10</w:t>
            </w:r>
            <w:r>
              <w:rPr>
                <w:spacing w:val="-4"/>
                <w:sz w:val="21"/>
              </w:rPr>
              <w:t>秒内没有启动；</w:t>
            </w:r>
          </w:p>
          <w:p w14:paraId="0687645B">
            <w:pPr>
              <w:pStyle w:val="10"/>
              <w:numPr>
                <w:ilvl w:val="0"/>
                <w:numId w:val="16"/>
              </w:numPr>
              <w:tabs>
                <w:tab w:val="left" w:pos="542"/>
              </w:tabs>
              <w:spacing w:before="0" w:after="0" w:line="360" w:lineRule="exact"/>
              <w:ind w:left="542" w:right="0" w:hanging="540"/>
              <w:jc w:val="left"/>
              <w:rPr>
                <w:sz w:val="21"/>
              </w:rPr>
            </w:pPr>
            <w:r>
              <w:rPr>
                <w:spacing w:val="-3"/>
                <w:sz w:val="21"/>
              </w:rPr>
              <w:t>在行进过程中，机器人明显使用非双足直立行走方式行进；</w:t>
            </w:r>
          </w:p>
          <w:p w14:paraId="3D5D9E13">
            <w:pPr>
              <w:pStyle w:val="10"/>
              <w:numPr>
                <w:ilvl w:val="0"/>
                <w:numId w:val="16"/>
              </w:numPr>
              <w:tabs>
                <w:tab w:val="left" w:pos="542"/>
              </w:tabs>
              <w:spacing w:before="0" w:after="0" w:line="360" w:lineRule="exact"/>
              <w:ind w:left="542" w:right="0" w:hanging="540"/>
              <w:jc w:val="left"/>
              <w:rPr>
                <w:sz w:val="21"/>
              </w:rPr>
            </w:pPr>
            <w:r>
              <w:rPr>
                <w:spacing w:val="-3"/>
                <w:sz w:val="21"/>
              </w:rPr>
              <w:t>在比赛过程中，参赛队员触碰到机器人；</w:t>
            </w:r>
          </w:p>
          <w:p w14:paraId="0A9A229F">
            <w:pPr>
              <w:pStyle w:val="10"/>
              <w:numPr>
                <w:ilvl w:val="0"/>
                <w:numId w:val="16"/>
              </w:numPr>
              <w:tabs>
                <w:tab w:val="left" w:pos="542"/>
              </w:tabs>
              <w:spacing w:before="0" w:after="0" w:line="342" w:lineRule="exact"/>
              <w:ind w:left="542" w:right="0" w:hanging="540"/>
              <w:jc w:val="left"/>
              <w:rPr>
                <w:sz w:val="21"/>
              </w:rPr>
            </w:pPr>
            <w:r>
              <w:rPr>
                <w:spacing w:val="-3"/>
                <w:sz w:val="21"/>
              </w:rPr>
              <w:t>裁判认定的其它违规情况。</w:t>
            </w:r>
          </w:p>
        </w:tc>
      </w:tr>
      <w:tr w14:paraId="230A0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443" w:type="dxa"/>
          </w:tcPr>
          <w:p w14:paraId="7AEA014C">
            <w:pPr>
              <w:pStyle w:val="10"/>
              <w:spacing w:line="340" w:lineRule="exact"/>
              <w:ind w:left="4"/>
              <w:jc w:val="center"/>
              <w:rPr>
                <w:sz w:val="21"/>
              </w:rPr>
            </w:pPr>
            <w:r>
              <w:rPr>
                <w:spacing w:val="10"/>
                <w:sz w:val="21"/>
              </w:rPr>
              <w:t>压 线</w:t>
            </w:r>
          </w:p>
        </w:tc>
        <w:tc>
          <w:tcPr>
            <w:tcW w:w="8174" w:type="dxa"/>
          </w:tcPr>
          <w:p w14:paraId="40396054">
            <w:pPr>
              <w:pStyle w:val="10"/>
              <w:spacing w:line="340" w:lineRule="exact"/>
              <w:ind w:left="2"/>
              <w:rPr>
                <w:sz w:val="21"/>
              </w:rPr>
            </w:pPr>
            <w:r>
              <w:rPr>
                <w:spacing w:val="-2"/>
                <w:sz w:val="21"/>
              </w:rPr>
              <w:t>1</w:t>
            </w:r>
            <w:r>
              <w:rPr>
                <w:spacing w:val="-3"/>
                <w:sz w:val="21"/>
              </w:rPr>
              <w:t>．压线：行进过程中，机器人单足部分压上赛道边线，认定为压线。</w:t>
            </w:r>
          </w:p>
        </w:tc>
      </w:tr>
      <w:tr w14:paraId="74025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443" w:type="dxa"/>
          </w:tcPr>
          <w:p w14:paraId="4F91E5C0">
            <w:pPr>
              <w:pStyle w:val="10"/>
              <w:spacing w:line="340" w:lineRule="exact"/>
              <w:ind w:left="4"/>
              <w:jc w:val="center"/>
              <w:rPr>
                <w:sz w:val="21"/>
              </w:rPr>
            </w:pPr>
            <w:r>
              <w:rPr>
                <w:spacing w:val="10"/>
                <w:sz w:val="21"/>
              </w:rPr>
              <w:t>出 界</w:t>
            </w:r>
          </w:p>
        </w:tc>
        <w:tc>
          <w:tcPr>
            <w:tcW w:w="8174" w:type="dxa"/>
          </w:tcPr>
          <w:p w14:paraId="010F4B6E">
            <w:pPr>
              <w:pStyle w:val="10"/>
              <w:numPr>
                <w:ilvl w:val="0"/>
                <w:numId w:val="17"/>
              </w:numPr>
              <w:tabs>
                <w:tab w:val="left" w:pos="331"/>
              </w:tabs>
              <w:spacing w:before="0" w:after="0" w:line="340" w:lineRule="exact"/>
              <w:ind w:left="331" w:right="0" w:hanging="329"/>
              <w:jc w:val="left"/>
              <w:rPr>
                <w:sz w:val="21"/>
              </w:rPr>
            </w:pPr>
            <w:r>
              <w:rPr>
                <w:spacing w:val="-3"/>
                <w:sz w:val="21"/>
              </w:rPr>
              <w:t>出界：行进过程中，机器人单足整体踏出赛道边线，认定为出界。</w:t>
            </w:r>
          </w:p>
        </w:tc>
      </w:tr>
      <w:tr w14:paraId="2588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617" w:type="dxa"/>
            <w:gridSpan w:val="2"/>
          </w:tcPr>
          <w:p w14:paraId="0D665D75">
            <w:pPr>
              <w:pStyle w:val="10"/>
              <w:spacing w:before="53"/>
              <w:ind w:left="2"/>
              <w:jc w:val="center"/>
              <w:rPr>
                <w:b/>
                <w:sz w:val="21"/>
              </w:rPr>
            </w:pPr>
            <w:r>
              <w:rPr>
                <w:b/>
                <w:spacing w:val="-7"/>
                <w:sz w:val="21"/>
              </w:rPr>
              <w:t>重点提醒</w:t>
            </w:r>
          </w:p>
        </w:tc>
      </w:tr>
      <w:tr w14:paraId="43C0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1443" w:type="dxa"/>
          </w:tcPr>
          <w:p w14:paraId="69720D24">
            <w:pPr>
              <w:pStyle w:val="10"/>
              <w:spacing w:before="139"/>
              <w:rPr>
                <w:b/>
                <w:sz w:val="21"/>
              </w:rPr>
            </w:pPr>
          </w:p>
          <w:p w14:paraId="596944DD">
            <w:pPr>
              <w:pStyle w:val="10"/>
              <w:ind w:left="4" w:right="3"/>
              <w:jc w:val="center"/>
              <w:rPr>
                <w:sz w:val="21"/>
              </w:rPr>
            </w:pPr>
            <w:r>
              <w:rPr>
                <w:spacing w:val="-7"/>
                <w:sz w:val="21"/>
              </w:rPr>
              <w:t>重要提示</w:t>
            </w:r>
          </w:p>
        </w:tc>
        <w:tc>
          <w:tcPr>
            <w:tcW w:w="8174" w:type="dxa"/>
          </w:tcPr>
          <w:p w14:paraId="542441BA">
            <w:pPr>
              <w:pStyle w:val="10"/>
              <w:numPr>
                <w:ilvl w:val="0"/>
                <w:numId w:val="18"/>
              </w:numPr>
              <w:tabs>
                <w:tab w:val="left" w:pos="173"/>
              </w:tabs>
              <w:spacing w:before="0" w:after="0" w:line="360" w:lineRule="exact"/>
              <w:ind w:left="173" w:right="0" w:hanging="171"/>
              <w:jc w:val="left"/>
              <w:rPr>
                <w:sz w:val="21"/>
              </w:rPr>
            </w:pPr>
            <w:r>
              <w:rPr>
                <w:spacing w:val="-4"/>
                <w:sz w:val="21"/>
              </w:rPr>
              <w:t>规则中指出“比赛过程的四个阶段”；</w:t>
            </w:r>
          </w:p>
          <w:p w14:paraId="41A486C6">
            <w:pPr>
              <w:pStyle w:val="10"/>
              <w:numPr>
                <w:ilvl w:val="0"/>
                <w:numId w:val="18"/>
              </w:numPr>
              <w:tabs>
                <w:tab w:val="left" w:pos="173"/>
              </w:tabs>
              <w:spacing w:before="0" w:after="0" w:line="360" w:lineRule="exact"/>
              <w:ind w:left="173" w:right="0" w:hanging="171"/>
              <w:jc w:val="left"/>
              <w:rPr>
                <w:sz w:val="21"/>
              </w:rPr>
            </w:pPr>
            <w:r>
              <w:rPr>
                <w:spacing w:val="-4"/>
                <w:sz w:val="21"/>
              </w:rPr>
              <w:t>规则中指出“仅能使用倾角传感器”；</w:t>
            </w:r>
          </w:p>
          <w:p w14:paraId="6127BD73">
            <w:pPr>
              <w:pStyle w:val="10"/>
              <w:numPr>
                <w:ilvl w:val="0"/>
                <w:numId w:val="18"/>
              </w:numPr>
              <w:tabs>
                <w:tab w:val="left" w:pos="173"/>
              </w:tabs>
              <w:spacing w:before="0" w:after="0" w:line="360" w:lineRule="exact"/>
              <w:ind w:left="173" w:right="0" w:hanging="171"/>
              <w:jc w:val="left"/>
              <w:rPr>
                <w:sz w:val="21"/>
              </w:rPr>
            </w:pPr>
            <w:r>
              <w:rPr>
                <w:spacing w:val="-4"/>
                <w:sz w:val="21"/>
              </w:rPr>
              <w:t>规则中指出“禁止使用弹性连接件”；</w:t>
            </w:r>
          </w:p>
          <w:p w14:paraId="64E1DE11">
            <w:pPr>
              <w:pStyle w:val="10"/>
              <w:numPr>
                <w:ilvl w:val="0"/>
                <w:numId w:val="18"/>
              </w:numPr>
              <w:tabs>
                <w:tab w:val="left" w:pos="175"/>
              </w:tabs>
              <w:spacing w:before="0" w:after="0" w:line="339" w:lineRule="exact"/>
              <w:ind w:left="175" w:right="0" w:hanging="173"/>
              <w:jc w:val="left"/>
              <w:rPr>
                <w:sz w:val="21"/>
              </w:rPr>
            </w:pPr>
            <w:r>
              <w:rPr>
                <w:sz w:val="21"/>
              </w:rPr>
              <w:t>要求两次翻跟斗的动作过程必须在起跑线和两米线（与起跑线相距2米的一根平行线</w:t>
            </w:r>
            <w:r>
              <w:rPr>
                <w:spacing w:val="-10"/>
                <w:sz w:val="21"/>
              </w:rPr>
              <w:t>）</w:t>
            </w:r>
            <w:r>
              <w:rPr>
                <w:spacing w:val="-2"/>
                <w:sz w:val="21"/>
              </w:rPr>
              <w:t>之间完成。否则，在记录的比赛时间上附加10</w:t>
            </w:r>
            <w:r>
              <w:rPr>
                <w:spacing w:val="-6"/>
                <w:sz w:val="21"/>
              </w:rPr>
              <w:t>秒。</w:t>
            </w:r>
          </w:p>
        </w:tc>
      </w:tr>
      <w:tr w14:paraId="476F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1443" w:type="dxa"/>
            <w:shd w:val="clear" w:color="auto" w:fill="auto"/>
            <w:vAlign w:val="top"/>
          </w:tcPr>
          <w:p w14:paraId="509BF6EC">
            <w:pPr>
              <w:pStyle w:val="10"/>
              <w:rPr>
                <w:b/>
                <w:sz w:val="21"/>
              </w:rPr>
            </w:pPr>
          </w:p>
          <w:p w14:paraId="507E6958">
            <w:pPr>
              <w:pStyle w:val="10"/>
              <w:rPr>
                <w:b/>
                <w:sz w:val="21"/>
              </w:rPr>
            </w:pPr>
          </w:p>
          <w:p w14:paraId="14D78E5E">
            <w:pPr>
              <w:pStyle w:val="10"/>
              <w:rPr>
                <w:b/>
                <w:sz w:val="21"/>
              </w:rPr>
            </w:pPr>
          </w:p>
          <w:p w14:paraId="4C4046EF">
            <w:pPr>
              <w:pStyle w:val="10"/>
              <w:rPr>
                <w:b/>
                <w:sz w:val="21"/>
              </w:rPr>
            </w:pPr>
          </w:p>
          <w:p w14:paraId="65FB1D0A">
            <w:pPr>
              <w:pStyle w:val="10"/>
              <w:spacing w:before="211"/>
              <w:rPr>
                <w:b/>
                <w:sz w:val="21"/>
              </w:rPr>
            </w:pPr>
          </w:p>
          <w:p w14:paraId="54002F8D">
            <w:pPr>
              <w:pStyle w:val="10"/>
              <w:ind w:left="4" w:leftChars="0" w:right="3" w:rightChars="0"/>
              <w:jc w:val="center"/>
              <w:rPr>
                <w:rFonts w:ascii="微软雅黑" w:hAnsi="微软雅黑" w:eastAsia="微软雅黑" w:cs="微软雅黑"/>
                <w:sz w:val="21"/>
                <w:szCs w:val="22"/>
                <w:lang w:val="en-US" w:eastAsia="zh-CN" w:bidi="ar-SA"/>
              </w:rPr>
            </w:pPr>
            <w:r>
              <w:rPr>
                <w:spacing w:val="-7"/>
                <w:sz w:val="21"/>
              </w:rPr>
              <w:t>重点变化</w:t>
            </w:r>
          </w:p>
        </w:tc>
        <w:tc>
          <w:tcPr>
            <w:tcW w:w="8174" w:type="dxa"/>
            <w:shd w:val="clear" w:color="auto" w:fill="auto"/>
            <w:vAlign w:val="top"/>
          </w:tcPr>
          <w:p w14:paraId="019D5C1C">
            <w:pPr>
              <w:pStyle w:val="10"/>
              <w:numPr>
                <w:ilvl w:val="0"/>
                <w:numId w:val="19"/>
              </w:numPr>
              <w:tabs>
                <w:tab w:val="left" w:pos="173"/>
              </w:tabs>
              <w:spacing w:before="6" w:after="0" w:line="223" w:lineRule="auto"/>
              <w:ind w:left="2" w:right="-15" w:firstLine="0"/>
              <w:jc w:val="left"/>
              <w:rPr>
                <w:sz w:val="21"/>
              </w:rPr>
            </w:pPr>
            <w:r>
              <w:rPr>
                <w:spacing w:val="-2"/>
                <w:sz w:val="21"/>
              </w:rPr>
              <w:t>将竞步比赛场地图纸直接平铺在比赛场馆的室内地面上，其地面的材质以比赛场馆的室内地面为准。即从2018年开始使用喷绘图纸，不再使用木制场地。</w:t>
            </w:r>
          </w:p>
          <w:p w14:paraId="6CEB3617">
            <w:pPr>
              <w:pStyle w:val="10"/>
              <w:numPr>
                <w:ilvl w:val="0"/>
                <w:numId w:val="19"/>
              </w:numPr>
              <w:tabs>
                <w:tab w:val="left" w:pos="173"/>
              </w:tabs>
              <w:spacing w:before="0" w:after="0" w:line="223" w:lineRule="auto"/>
              <w:ind w:left="2" w:right="-15" w:firstLine="0"/>
              <w:jc w:val="left"/>
              <w:rPr>
                <w:sz w:val="21"/>
              </w:rPr>
            </w:pPr>
            <w:r>
              <w:rPr>
                <w:spacing w:val="-2"/>
                <w:sz w:val="21"/>
              </w:rPr>
              <w:t>在竞步比赛场地的起跑线前增设220mm×400mm的长方形出发区，出发区的一个长边与起跑线重叠、出发区位于起跑线的居中位置，如图1所示；</w:t>
            </w:r>
          </w:p>
          <w:p w14:paraId="508E4366">
            <w:pPr>
              <w:pStyle w:val="10"/>
              <w:numPr>
                <w:ilvl w:val="0"/>
                <w:numId w:val="19"/>
              </w:numPr>
              <w:tabs>
                <w:tab w:val="left" w:pos="173"/>
              </w:tabs>
              <w:spacing w:before="0" w:after="0" w:line="223" w:lineRule="auto"/>
              <w:ind w:left="2" w:right="-15" w:firstLine="0"/>
              <w:jc w:val="both"/>
              <w:rPr>
                <w:sz w:val="21"/>
              </w:rPr>
            </w:pPr>
            <w:r>
              <w:rPr>
                <w:spacing w:val="-2"/>
                <w:sz w:val="21"/>
              </w:rPr>
              <w:t>参加交叉足赛的机器人，其双足前端紧贴起跑线（且双足不能压线）立正姿势站立在出发区内，开始指令发出同时计时开始，参赛队员启动机器人开始比赛。即在满足机器人双足前端紧贴起跑线的条件下机器人只能在出发区400mm的小范围内做有限的调整；</w:t>
            </w:r>
          </w:p>
          <w:p w14:paraId="733B2900">
            <w:pPr>
              <w:pStyle w:val="10"/>
              <w:numPr>
                <w:ilvl w:val="0"/>
                <w:numId w:val="19"/>
              </w:numPr>
              <w:tabs>
                <w:tab w:val="left" w:pos="173"/>
              </w:tabs>
              <w:spacing w:before="0" w:after="0" w:line="223" w:lineRule="auto"/>
              <w:ind w:left="2" w:right="-15" w:firstLine="0"/>
              <w:jc w:val="left"/>
              <w:rPr>
                <w:sz w:val="21"/>
              </w:rPr>
            </w:pPr>
            <w:r>
              <w:rPr>
                <w:spacing w:val="-2"/>
                <w:sz w:val="21"/>
              </w:rPr>
              <w:t>交叉足机器人，与脚底板相连的舵机允许选择平放或立放在脚底板上。即与脚底板相连的舵机要么选择平放在脚底板上、要么选择立放在脚底板上；</w:t>
            </w:r>
          </w:p>
          <w:p w14:paraId="4989A4EC">
            <w:pPr>
              <w:pStyle w:val="10"/>
              <w:numPr>
                <w:ilvl w:val="0"/>
                <w:numId w:val="19"/>
              </w:numPr>
              <w:tabs>
                <w:tab w:val="left" w:pos="173"/>
              </w:tabs>
              <w:spacing w:before="0" w:after="0" w:line="223" w:lineRule="auto"/>
              <w:ind w:left="2" w:right="-15" w:firstLine="0"/>
              <w:jc w:val="both"/>
              <w:rPr>
                <w:sz w:val="21"/>
              </w:rPr>
            </w:pPr>
            <w:r>
              <w:rPr>
                <w:spacing w:val="-2"/>
                <w:sz w:val="21"/>
              </w:rPr>
              <w:t>规则明确指出机器人“向前走5步”，指的是“立正→迈左脚迈右脚（第1步）→迈左脚迈右脚（第2步）→迈左脚迈右脚（第3步）→迈左脚迈右脚（第4步）→迈左脚并右脚（第5步／立正”）。同时禁止先迈右脚。</w:t>
            </w:r>
          </w:p>
          <w:p w14:paraId="4B8468D6">
            <w:pPr>
              <w:pStyle w:val="10"/>
              <w:numPr>
                <w:ilvl w:val="0"/>
                <w:numId w:val="19"/>
              </w:numPr>
              <w:tabs>
                <w:tab w:val="left" w:pos="173"/>
              </w:tabs>
              <w:spacing w:before="0" w:after="0" w:line="337" w:lineRule="exact"/>
              <w:ind w:left="173" w:leftChars="0" w:right="0" w:rightChars="0" w:hanging="171" w:firstLineChars="0"/>
              <w:jc w:val="left"/>
              <w:rPr>
                <w:rFonts w:ascii="微软雅黑" w:hAnsi="微软雅黑" w:eastAsia="微软雅黑" w:cs="微软雅黑"/>
                <w:sz w:val="21"/>
                <w:szCs w:val="22"/>
                <w:lang w:val="en-US" w:eastAsia="zh-CN" w:bidi="ar-SA"/>
              </w:rPr>
            </w:pPr>
            <w:r>
              <w:rPr>
                <w:spacing w:val="-3"/>
                <w:sz w:val="21"/>
              </w:rPr>
              <w:t>赛制采用一轮比赛、一次上场机会。</w:t>
            </w:r>
          </w:p>
        </w:tc>
      </w:tr>
      <w:tr w14:paraId="66E9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617" w:type="dxa"/>
            <w:gridSpan w:val="2"/>
            <w:shd w:val="clear" w:color="auto" w:fill="auto"/>
            <w:vAlign w:val="top"/>
          </w:tcPr>
          <w:p w14:paraId="084DEDA8">
            <w:pPr>
              <w:pStyle w:val="10"/>
              <w:spacing w:before="75"/>
              <w:ind w:left="2" w:leftChars="0" w:right="0" w:rightChars="0"/>
              <w:jc w:val="center"/>
              <w:rPr>
                <w:rFonts w:ascii="微软雅黑" w:hAnsi="微软雅黑" w:eastAsia="微软雅黑" w:cs="微软雅黑"/>
                <w:b/>
                <w:sz w:val="21"/>
                <w:szCs w:val="22"/>
                <w:lang w:val="en-US" w:eastAsia="zh-CN" w:bidi="ar-SA"/>
              </w:rPr>
            </w:pPr>
            <w:r>
              <w:rPr>
                <w:b/>
                <w:spacing w:val="-7"/>
                <w:sz w:val="21"/>
              </w:rPr>
              <w:t>赛前检查</w:t>
            </w:r>
          </w:p>
        </w:tc>
      </w:tr>
      <w:tr w14:paraId="0CD01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1443" w:type="dxa"/>
            <w:shd w:val="clear" w:color="auto" w:fill="auto"/>
            <w:vAlign w:val="top"/>
          </w:tcPr>
          <w:p w14:paraId="33C0AA8F">
            <w:pPr>
              <w:pStyle w:val="10"/>
              <w:rPr>
                <w:b/>
                <w:sz w:val="21"/>
              </w:rPr>
            </w:pPr>
          </w:p>
          <w:p w14:paraId="7B7E2990">
            <w:pPr>
              <w:pStyle w:val="10"/>
              <w:spacing w:before="290"/>
              <w:rPr>
                <w:b/>
                <w:sz w:val="21"/>
              </w:rPr>
            </w:pPr>
          </w:p>
          <w:p w14:paraId="2C9DD8DD">
            <w:pPr>
              <w:pStyle w:val="10"/>
              <w:ind w:left="4" w:leftChars="0" w:right="3" w:rightChars="0"/>
              <w:jc w:val="center"/>
              <w:rPr>
                <w:rFonts w:ascii="微软雅黑" w:hAnsi="微软雅黑" w:eastAsia="微软雅黑" w:cs="微软雅黑"/>
                <w:sz w:val="21"/>
                <w:szCs w:val="22"/>
                <w:lang w:val="en-US" w:eastAsia="zh-CN" w:bidi="ar-SA"/>
              </w:rPr>
            </w:pPr>
            <w:r>
              <w:rPr>
                <w:spacing w:val="-7"/>
                <w:sz w:val="21"/>
              </w:rPr>
              <w:t>检查内容</w:t>
            </w:r>
          </w:p>
        </w:tc>
        <w:tc>
          <w:tcPr>
            <w:tcW w:w="8174" w:type="dxa"/>
            <w:shd w:val="clear" w:color="auto" w:fill="auto"/>
            <w:vAlign w:val="top"/>
          </w:tcPr>
          <w:p w14:paraId="39867F17">
            <w:pPr>
              <w:pStyle w:val="10"/>
              <w:numPr>
                <w:ilvl w:val="0"/>
                <w:numId w:val="20"/>
              </w:numPr>
              <w:tabs>
                <w:tab w:val="left" w:pos="173"/>
              </w:tabs>
              <w:spacing w:before="0" w:after="0" w:line="358" w:lineRule="exact"/>
              <w:ind w:left="173" w:right="0" w:hanging="171"/>
              <w:jc w:val="left"/>
              <w:rPr>
                <w:sz w:val="21"/>
              </w:rPr>
            </w:pPr>
            <w:r>
              <w:rPr>
                <w:spacing w:val="-3"/>
                <w:sz w:val="21"/>
              </w:rPr>
              <w:t>目测检查：机器人的足部结构、关节构造；</w:t>
            </w:r>
          </w:p>
          <w:p w14:paraId="4B8AB66E">
            <w:pPr>
              <w:pStyle w:val="10"/>
              <w:numPr>
                <w:ilvl w:val="0"/>
                <w:numId w:val="20"/>
              </w:numPr>
              <w:tabs>
                <w:tab w:val="left" w:pos="173"/>
              </w:tabs>
              <w:spacing w:before="0" w:after="0" w:line="360" w:lineRule="exact"/>
              <w:ind w:left="173" w:right="0" w:hanging="171"/>
              <w:jc w:val="left"/>
              <w:rPr>
                <w:sz w:val="21"/>
              </w:rPr>
            </w:pPr>
            <w:r>
              <w:rPr>
                <w:spacing w:val="-2"/>
                <w:sz w:val="21"/>
              </w:rPr>
              <w:t>整体尺寸：不超过（长）250mm×（宽）200mm×（高）300mm；</w:t>
            </w:r>
          </w:p>
          <w:p w14:paraId="16A4AD17">
            <w:pPr>
              <w:pStyle w:val="10"/>
              <w:numPr>
                <w:ilvl w:val="0"/>
                <w:numId w:val="20"/>
              </w:numPr>
              <w:tabs>
                <w:tab w:val="left" w:pos="173"/>
              </w:tabs>
              <w:spacing w:before="0" w:after="0" w:line="360" w:lineRule="exact"/>
              <w:ind w:left="173" w:right="0" w:hanging="171"/>
              <w:jc w:val="left"/>
              <w:rPr>
                <w:sz w:val="21"/>
              </w:rPr>
            </w:pPr>
            <w:r>
              <w:rPr>
                <w:spacing w:val="-2"/>
                <w:sz w:val="21"/>
              </w:rPr>
              <w:t>头部尺寸：不超过（长）250mm×（宽）120mm；</w:t>
            </w:r>
          </w:p>
          <w:p w14:paraId="3B2FDD2E">
            <w:pPr>
              <w:pStyle w:val="10"/>
              <w:numPr>
                <w:ilvl w:val="0"/>
                <w:numId w:val="20"/>
              </w:numPr>
              <w:tabs>
                <w:tab w:val="left" w:pos="173"/>
              </w:tabs>
              <w:spacing w:before="0" w:after="0" w:line="360" w:lineRule="exact"/>
              <w:ind w:left="173" w:right="0" w:hanging="171"/>
              <w:jc w:val="left"/>
              <w:rPr>
                <w:sz w:val="21"/>
              </w:rPr>
            </w:pPr>
            <w:r>
              <w:rPr>
                <w:spacing w:val="-2"/>
                <w:sz w:val="21"/>
              </w:rPr>
              <w:t>单足尺寸：不超过（长）150mm×（宽）200mm；</w:t>
            </w:r>
          </w:p>
          <w:p w14:paraId="130F5F4D">
            <w:pPr>
              <w:pStyle w:val="10"/>
              <w:numPr>
                <w:ilvl w:val="0"/>
                <w:numId w:val="20"/>
              </w:numPr>
              <w:tabs>
                <w:tab w:val="left" w:pos="173"/>
              </w:tabs>
              <w:spacing w:before="0" w:after="0" w:line="361" w:lineRule="exact"/>
              <w:ind w:left="173" w:right="0" w:hanging="171"/>
              <w:jc w:val="left"/>
              <w:rPr>
                <w:sz w:val="21"/>
              </w:rPr>
            </w:pPr>
            <w:r>
              <w:rPr>
                <w:spacing w:val="-2"/>
                <w:sz w:val="21"/>
              </w:rPr>
              <w:t>整体重量：不超过</w:t>
            </w:r>
            <w:r>
              <w:rPr>
                <w:spacing w:val="-4"/>
                <w:sz w:val="21"/>
              </w:rPr>
              <w:t>２Kg；</w:t>
            </w:r>
          </w:p>
          <w:p w14:paraId="310430D2">
            <w:pPr>
              <w:pStyle w:val="10"/>
              <w:numPr>
                <w:ilvl w:val="0"/>
                <w:numId w:val="20"/>
              </w:numPr>
              <w:tabs>
                <w:tab w:val="left" w:pos="173"/>
              </w:tabs>
              <w:spacing w:before="0" w:after="0" w:line="361" w:lineRule="exact"/>
              <w:ind w:left="173" w:right="0" w:hanging="171"/>
              <w:jc w:val="left"/>
              <w:rPr>
                <w:sz w:val="21"/>
              </w:rPr>
            </w:pPr>
            <w:r>
              <w:rPr>
                <w:spacing w:val="-3"/>
                <w:sz w:val="21"/>
              </w:rPr>
              <w:t>机器人需安装有倾角传感器；</w:t>
            </w:r>
          </w:p>
          <w:p w14:paraId="6C199B33">
            <w:pPr>
              <w:pStyle w:val="10"/>
              <w:numPr>
                <w:ilvl w:val="0"/>
                <w:numId w:val="20"/>
              </w:numPr>
              <w:tabs>
                <w:tab w:val="left" w:pos="173"/>
              </w:tabs>
              <w:spacing w:before="0" w:after="0" w:line="340" w:lineRule="exact"/>
              <w:ind w:left="173" w:leftChars="0" w:right="0" w:rightChars="0" w:hanging="171" w:firstLineChars="0"/>
              <w:jc w:val="left"/>
              <w:rPr>
                <w:rFonts w:ascii="微软雅黑" w:hAnsi="微软雅黑" w:eastAsia="微软雅黑" w:cs="微软雅黑"/>
                <w:sz w:val="21"/>
                <w:szCs w:val="22"/>
                <w:lang w:val="en-US" w:eastAsia="zh-CN" w:bidi="ar-SA"/>
              </w:rPr>
            </w:pPr>
            <w:r>
              <w:rPr>
                <w:spacing w:val="-3"/>
                <w:sz w:val="21"/>
              </w:rPr>
              <w:t>其它检查：裁判认定需要检查的其它指标。</w:t>
            </w:r>
          </w:p>
        </w:tc>
      </w:tr>
    </w:tbl>
    <w:p w14:paraId="4F2AAB17">
      <w:pPr>
        <w:pStyle w:val="10"/>
        <w:spacing w:after="0" w:line="339" w:lineRule="exact"/>
        <w:jc w:val="left"/>
        <w:rPr>
          <w:sz w:val="21"/>
        </w:rPr>
        <w:sectPr>
          <w:type w:val="continuous"/>
          <w:pgSz w:w="11930" w:h="17580"/>
          <w:pgMar w:top="1420" w:right="992" w:bottom="1220" w:left="992" w:header="0" w:footer="1027" w:gutter="0"/>
          <w:cols w:space="720" w:num="1"/>
        </w:sectPr>
      </w:pPr>
    </w:p>
    <w:p w14:paraId="2A57298A"/>
    <w:sectPr>
      <w:footerReference r:id="rId5" w:type="default"/>
      <w:type w:val="continuous"/>
      <w:pgSz w:w="11930" w:h="17580"/>
      <w:pgMar w:top="1420" w:right="992" w:bottom="1220" w:left="992" w:header="0" w:footer="10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8A0E">
    <w:pPr>
      <w:pStyle w:val="4"/>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3721100</wp:posOffset>
              </wp:positionH>
              <wp:positionV relativeFrom="page">
                <wp:posOffset>10371455</wp:posOffset>
              </wp:positionV>
              <wp:extent cx="14605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46050" cy="139700"/>
                      </a:xfrm>
                      <a:prstGeom prst="rect">
                        <a:avLst/>
                      </a:prstGeom>
                    </wps:spPr>
                    <wps:txbx>
                      <w:txbxContent>
                        <w:p w14:paraId="7819909E">
                          <w:pPr>
                            <w:spacing w:before="0" w:line="220" w:lineRule="exact"/>
                            <w:ind w:left="60" w:right="0" w:firstLine="0"/>
                            <w:jc w:val="left"/>
                            <w:rPr>
                              <w:rFonts w:ascii="宋体"/>
                              <w:sz w:val="18"/>
                            </w:rPr>
                          </w:pPr>
                          <w:r>
                            <w:rPr>
                              <w:rFonts w:ascii="宋体"/>
                              <w:spacing w:val="-10"/>
                              <w:sz w:val="18"/>
                            </w:rPr>
                            <w:fldChar w:fldCharType="begin"/>
                          </w:r>
                          <w:r>
                            <w:rPr>
                              <w:rFonts w:ascii="宋体"/>
                              <w:spacing w:val="-10"/>
                              <w:sz w:val="18"/>
                            </w:rPr>
                            <w:instrText xml:space="preserve"> PAGE </w:instrText>
                          </w:r>
                          <w:r>
                            <w:rPr>
                              <w:rFonts w:ascii="宋体"/>
                              <w:spacing w:val="-10"/>
                              <w:sz w:val="18"/>
                            </w:rPr>
                            <w:fldChar w:fldCharType="separate"/>
                          </w:r>
                          <w:r>
                            <w:rPr>
                              <w:rFonts w:ascii="宋体"/>
                              <w:spacing w:val="-10"/>
                              <w:sz w:val="18"/>
                            </w:rPr>
                            <w:t>1</w:t>
                          </w:r>
                          <w:r>
                            <w:rPr>
                              <w:rFonts w:ascii="宋体"/>
                              <w:spacing w:val="-10"/>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3pt;margin-top:816.65pt;height:11pt;width:11.5pt;mso-position-horizontal-relative:page;mso-position-vertical-relative:page;z-index:-251657216;mso-width-relative:page;mso-height-relative:page;" filled="f" stroked="f" coordsize="21600,21600" o:gfxdata="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XDS32gAAAA0BAAAPAAAAAAAAAAEAIAAAACIAAABkcnMvZG93bnJldi54bWxQSwECFAAUAAAACACH&#10;TuJAzlJgmLABAABzAwAADgAAAAAAAAABACAAAAApAQAAZHJzL2Uyb0RvYy54bWxQSwUGAAAAAAYA&#10;BgBZAQAASwUAAAAA&#10;">
              <v:fill on="f" focussize="0,0"/>
              <v:stroke on="f"/>
              <v:imagedata o:title=""/>
              <o:lock v:ext="edit" aspectratio="f"/>
              <v:textbox inset="0mm,0mm,0mm,0mm">
                <w:txbxContent>
                  <w:p w14:paraId="7819909E">
                    <w:pPr>
                      <w:spacing w:before="0" w:line="220" w:lineRule="exact"/>
                      <w:ind w:left="60" w:right="0" w:firstLine="0"/>
                      <w:jc w:val="left"/>
                      <w:rPr>
                        <w:rFonts w:ascii="宋体"/>
                        <w:sz w:val="18"/>
                      </w:rPr>
                    </w:pPr>
                    <w:r>
                      <w:rPr>
                        <w:rFonts w:ascii="宋体"/>
                        <w:spacing w:val="-10"/>
                        <w:sz w:val="18"/>
                      </w:rPr>
                      <w:fldChar w:fldCharType="begin"/>
                    </w:r>
                    <w:r>
                      <w:rPr>
                        <w:rFonts w:ascii="宋体"/>
                        <w:spacing w:val="-10"/>
                        <w:sz w:val="18"/>
                      </w:rPr>
                      <w:instrText xml:space="preserve"> PAGE </w:instrText>
                    </w:r>
                    <w:r>
                      <w:rPr>
                        <w:rFonts w:ascii="宋体"/>
                        <w:spacing w:val="-10"/>
                        <w:sz w:val="18"/>
                      </w:rPr>
                      <w:fldChar w:fldCharType="separate"/>
                    </w:r>
                    <w:r>
                      <w:rPr>
                        <w:rFonts w:ascii="宋体"/>
                        <w:spacing w:val="-10"/>
                        <w:sz w:val="18"/>
                      </w:rPr>
                      <w:t>1</w:t>
                    </w:r>
                    <w:r>
                      <w:rPr>
                        <w:rFonts w:ascii="宋体"/>
                        <w:spacing w:val="-10"/>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545" w:hanging="543"/>
        <w:jc w:val="left"/>
      </w:pPr>
      <w:rPr>
        <w:rFonts w:hint="default" w:ascii="微软雅黑" w:hAnsi="微软雅黑" w:eastAsia="微软雅黑" w:cs="微软雅黑"/>
        <w:b w:val="0"/>
        <w:bCs w:val="0"/>
        <w:i w:val="0"/>
        <w:iCs w:val="0"/>
        <w:spacing w:val="-1"/>
        <w:w w:val="99"/>
        <w:sz w:val="19"/>
        <w:szCs w:val="19"/>
        <w:lang w:val="en-US" w:eastAsia="zh-CN" w:bidi="ar-SA"/>
      </w:rPr>
    </w:lvl>
    <w:lvl w:ilvl="1" w:tentative="0">
      <w:start w:val="0"/>
      <w:numFmt w:val="bullet"/>
      <w:lvlText w:val="•"/>
      <w:lvlJc w:val="left"/>
      <w:pPr>
        <w:ind w:left="1302" w:hanging="543"/>
      </w:pPr>
      <w:rPr>
        <w:rFonts w:hint="default"/>
        <w:lang w:val="en-US" w:eastAsia="zh-CN" w:bidi="ar-SA"/>
      </w:rPr>
    </w:lvl>
    <w:lvl w:ilvl="2" w:tentative="0">
      <w:start w:val="0"/>
      <w:numFmt w:val="bullet"/>
      <w:lvlText w:val="•"/>
      <w:lvlJc w:val="left"/>
      <w:pPr>
        <w:ind w:left="2065" w:hanging="543"/>
      </w:pPr>
      <w:rPr>
        <w:rFonts w:hint="default"/>
        <w:lang w:val="en-US" w:eastAsia="zh-CN" w:bidi="ar-SA"/>
      </w:rPr>
    </w:lvl>
    <w:lvl w:ilvl="3" w:tentative="0">
      <w:start w:val="0"/>
      <w:numFmt w:val="bullet"/>
      <w:lvlText w:val="•"/>
      <w:lvlJc w:val="left"/>
      <w:pPr>
        <w:ind w:left="2828" w:hanging="543"/>
      </w:pPr>
      <w:rPr>
        <w:rFonts w:hint="default"/>
        <w:lang w:val="en-US" w:eastAsia="zh-CN" w:bidi="ar-SA"/>
      </w:rPr>
    </w:lvl>
    <w:lvl w:ilvl="4" w:tentative="0">
      <w:start w:val="0"/>
      <w:numFmt w:val="bullet"/>
      <w:lvlText w:val="•"/>
      <w:lvlJc w:val="left"/>
      <w:pPr>
        <w:ind w:left="3591" w:hanging="543"/>
      </w:pPr>
      <w:rPr>
        <w:rFonts w:hint="default"/>
        <w:lang w:val="en-US" w:eastAsia="zh-CN" w:bidi="ar-SA"/>
      </w:rPr>
    </w:lvl>
    <w:lvl w:ilvl="5" w:tentative="0">
      <w:start w:val="0"/>
      <w:numFmt w:val="bullet"/>
      <w:lvlText w:val="•"/>
      <w:lvlJc w:val="left"/>
      <w:pPr>
        <w:ind w:left="4354" w:hanging="543"/>
      </w:pPr>
      <w:rPr>
        <w:rFonts w:hint="default"/>
        <w:lang w:val="en-US" w:eastAsia="zh-CN" w:bidi="ar-SA"/>
      </w:rPr>
    </w:lvl>
    <w:lvl w:ilvl="6" w:tentative="0">
      <w:start w:val="0"/>
      <w:numFmt w:val="bullet"/>
      <w:lvlText w:val="•"/>
      <w:lvlJc w:val="left"/>
      <w:pPr>
        <w:ind w:left="5117" w:hanging="543"/>
      </w:pPr>
      <w:rPr>
        <w:rFonts w:hint="default"/>
        <w:lang w:val="en-US" w:eastAsia="zh-CN" w:bidi="ar-SA"/>
      </w:rPr>
    </w:lvl>
    <w:lvl w:ilvl="7" w:tentative="0">
      <w:start w:val="0"/>
      <w:numFmt w:val="bullet"/>
      <w:lvlText w:val="•"/>
      <w:lvlJc w:val="left"/>
      <w:pPr>
        <w:ind w:left="5880" w:hanging="543"/>
      </w:pPr>
      <w:rPr>
        <w:rFonts w:hint="default"/>
        <w:lang w:val="en-US" w:eastAsia="zh-CN" w:bidi="ar-SA"/>
      </w:rPr>
    </w:lvl>
    <w:lvl w:ilvl="8" w:tentative="0">
      <w:start w:val="0"/>
      <w:numFmt w:val="bullet"/>
      <w:lvlText w:val="•"/>
      <w:lvlJc w:val="left"/>
      <w:pPr>
        <w:ind w:left="6643" w:hanging="543"/>
      </w:pPr>
      <w:rPr>
        <w:rFonts w:hint="default"/>
        <w:lang w:val="en-US" w:eastAsia="zh-CN" w:bidi="ar-SA"/>
      </w:rPr>
    </w:lvl>
  </w:abstractNum>
  <w:abstractNum w:abstractNumId="1">
    <w:nsid w:val="B0F1ACD9"/>
    <w:multiLevelType w:val="multilevel"/>
    <w:tmpl w:val="B0F1ACD9"/>
    <w:lvl w:ilvl="0" w:tentative="0">
      <w:start w:val="1"/>
      <w:numFmt w:val="decimal"/>
      <w:lvlText w:val="%1."/>
      <w:lvlJc w:val="left"/>
      <w:pPr>
        <w:ind w:left="17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78" w:hanging="174"/>
      </w:pPr>
      <w:rPr>
        <w:rFonts w:hint="default"/>
        <w:lang w:val="en-US" w:eastAsia="zh-CN" w:bidi="ar-SA"/>
      </w:rPr>
    </w:lvl>
    <w:lvl w:ilvl="2" w:tentative="0">
      <w:start w:val="0"/>
      <w:numFmt w:val="bullet"/>
      <w:lvlText w:val="•"/>
      <w:lvlJc w:val="left"/>
      <w:pPr>
        <w:ind w:left="1777" w:hanging="174"/>
      </w:pPr>
      <w:rPr>
        <w:rFonts w:hint="default"/>
        <w:lang w:val="en-US" w:eastAsia="zh-CN" w:bidi="ar-SA"/>
      </w:rPr>
    </w:lvl>
    <w:lvl w:ilvl="3" w:tentative="0">
      <w:start w:val="0"/>
      <w:numFmt w:val="bullet"/>
      <w:lvlText w:val="•"/>
      <w:lvlJc w:val="left"/>
      <w:pPr>
        <w:ind w:left="2576" w:hanging="174"/>
      </w:pPr>
      <w:rPr>
        <w:rFonts w:hint="default"/>
        <w:lang w:val="en-US" w:eastAsia="zh-CN" w:bidi="ar-SA"/>
      </w:rPr>
    </w:lvl>
    <w:lvl w:ilvl="4" w:tentative="0">
      <w:start w:val="0"/>
      <w:numFmt w:val="bullet"/>
      <w:lvlText w:val="•"/>
      <w:lvlJc w:val="left"/>
      <w:pPr>
        <w:ind w:left="3375" w:hanging="174"/>
      </w:pPr>
      <w:rPr>
        <w:rFonts w:hint="default"/>
        <w:lang w:val="en-US" w:eastAsia="zh-CN" w:bidi="ar-SA"/>
      </w:rPr>
    </w:lvl>
    <w:lvl w:ilvl="5" w:tentative="0">
      <w:start w:val="0"/>
      <w:numFmt w:val="bullet"/>
      <w:lvlText w:val="•"/>
      <w:lvlJc w:val="left"/>
      <w:pPr>
        <w:ind w:left="4174" w:hanging="174"/>
      </w:pPr>
      <w:rPr>
        <w:rFonts w:hint="default"/>
        <w:lang w:val="en-US" w:eastAsia="zh-CN" w:bidi="ar-SA"/>
      </w:rPr>
    </w:lvl>
    <w:lvl w:ilvl="6" w:tentative="0">
      <w:start w:val="0"/>
      <w:numFmt w:val="bullet"/>
      <w:lvlText w:val="•"/>
      <w:lvlJc w:val="left"/>
      <w:pPr>
        <w:ind w:left="4973" w:hanging="174"/>
      </w:pPr>
      <w:rPr>
        <w:rFonts w:hint="default"/>
        <w:lang w:val="en-US" w:eastAsia="zh-CN" w:bidi="ar-SA"/>
      </w:rPr>
    </w:lvl>
    <w:lvl w:ilvl="7" w:tentative="0">
      <w:start w:val="0"/>
      <w:numFmt w:val="bullet"/>
      <w:lvlText w:val="•"/>
      <w:lvlJc w:val="left"/>
      <w:pPr>
        <w:ind w:left="5772" w:hanging="174"/>
      </w:pPr>
      <w:rPr>
        <w:rFonts w:hint="default"/>
        <w:lang w:val="en-US" w:eastAsia="zh-CN" w:bidi="ar-SA"/>
      </w:rPr>
    </w:lvl>
    <w:lvl w:ilvl="8" w:tentative="0">
      <w:start w:val="0"/>
      <w:numFmt w:val="bullet"/>
      <w:lvlText w:val="•"/>
      <w:lvlJc w:val="left"/>
      <w:pPr>
        <w:ind w:left="6571" w:hanging="174"/>
      </w:pPr>
      <w:rPr>
        <w:rFonts w:hint="default"/>
        <w:lang w:val="en-US" w:eastAsia="zh-CN" w:bidi="ar-SA"/>
      </w:rPr>
    </w:lvl>
  </w:abstractNum>
  <w:abstractNum w:abstractNumId="2">
    <w:nsid w:val="B5E306ED"/>
    <w:multiLevelType w:val="multilevel"/>
    <w:tmpl w:val="B5E306ED"/>
    <w:lvl w:ilvl="0" w:tentative="0">
      <w:start w:val="1"/>
      <w:numFmt w:val="decimal"/>
      <w:lvlText w:val="%1."/>
      <w:lvlJc w:val="left"/>
      <w:pPr>
        <w:ind w:left="2" w:hanging="176"/>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809" w:hanging="176"/>
      </w:pPr>
      <w:rPr>
        <w:rFonts w:hint="default"/>
        <w:lang w:val="en-US" w:eastAsia="zh-CN" w:bidi="ar-SA"/>
      </w:rPr>
    </w:lvl>
    <w:lvl w:ilvl="2" w:tentative="0">
      <w:start w:val="0"/>
      <w:numFmt w:val="bullet"/>
      <w:lvlText w:val="•"/>
      <w:lvlJc w:val="left"/>
      <w:pPr>
        <w:ind w:left="1618" w:hanging="176"/>
      </w:pPr>
      <w:rPr>
        <w:rFonts w:hint="default"/>
        <w:lang w:val="en-US" w:eastAsia="zh-CN" w:bidi="ar-SA"/>
      </w:rPr>
    </w:lvl>
    <w:lvl w:ilvl="3" w:tentative="0">
      <w:start w:val="0"/>
      <w:numFmt w:val="bullet"/>
      <w:lvlText w:val="•"/>
      <w:lvlJc w:val="left"/>
      <w:pPr>
        <w:ind w:left="2428" w:hanging="176"/>
      </w:pPr>
      <w:rPr>
        <w:rFonts w:hint="default"/>
        <w:lang w:val="en-US" w:eastAsia="zh-CN" w:bidi="ar-SA"/>
      </w:rPr>
    </w:lvl>
    <w:lvl w:ilvl="4" w:tentative="0">
      <w:start w:val="0"/>
      <w:numFmt w:val="bullet"/>
      <w:lvlText w:val="•"/>
      <w:lvlJc w:val="left"/>
      <w:pPr>
        <w:ind w:left="3237" w:hanging="176"/>
      </w:pPr>
      <w:rPr>
        <w:rFonts w:hint="default"/>
        <w:lang w:val="en-US" w:eastAsia="zh-CN" w:bidi="ar-SA"/>
      </w:rPr>
    </w:lvl>
    <w:lvl w:ilvl="5" w:tentative="0">
      <w:start w:val="0"/>
      <w:numFmt w:val="bullet"/>
      <w:lvlText w:val="•"/>
      <w:lvlJc w:val="left"/>
      <w:pPr>
        <w:ind w:left="4047" w:hanging="176"/>
      </w:pPr>
      <w:rPr>
        <w:rFonts w:hint="default"/>
        <w:lang w:val="en-US" w:eastAsia="zh-CN" w:bidi="ar-SA"/>
      </w:rPr>
    </w:lvl>
    <w:lvl w:ilvl="6" w:tentative="0">
      <w:start w:val="0"/>
      <w:numFmt w:val="bullet"/>
      <w:lvlText w:val="•"/>
      <w:lvlJc w:val="left"/>
      <w:pPr>
        <w:ind w:left="4856" w:hanging="176"/>
      </w:pPr>
      <w:rPr>
        <w:rFonts w:hint="default"/>
        <w:lang w:val="en-US" w:eastAsia="zh-CN" w:bidi="ar-SA"/>
      </w:rPr>
    </w:lvl>
    <w:lvl w:ilvl="7" w:tentative="0">
      <w:start w:val="0"/>
      <w:numFmt w:val="bullet"/>
      <w:lvlText w:val="•"/>
      <w:lvlJc w:val="left"/>
      <w:pPr>
        <w:ind w:left="5665" w:hanging="176"/>
      </w:pPr>
      <w:rPr>
        <w:rFonts w:hint="default"/>
        <w:lang w:val="en-US" w:eastAsia="zh-CN" w:bidi="ar-SA"/>
      </w:rPr>
    </w:lvl>
    <w:lvl w:ilvl="8" w:tentative="0">
      <w:start w:val="0"/>
      <w:numFmt w:val="bullet"/>
      <w:lvlText w:val="•"/>
      <w:lvlJc w:val="left"/>
      <w:pPr>
        <w:ind w:left="6475" w:hanging="176"/>
      </w:pPr>
      <w:rPr>
        <w:rFonts w:hint="default"/>
        <w:lang w:val="en-US" w:eastAsia="zh-CN" w:bidi="ar-SA"/>
      </w:rPr>
    </w:lvl>
  </w:abstractNum>
  <w:abstractNum w:abstractNumId="3">
    <w:nsid w:val="BF205925"/>
    <w:multiLevelType w:val="multilevel"/>
    <w:tmpl w:val="BF205925"/>
    <w:lvl w:ilvl="0" w:tentative="0">
      <w:start w:val="1"/>
      <w:numFmt w:val="decimal"/>
      <w:lvlText w:val="%1."/>
      <w:lvlJc w:val="left"/>
      <w:pPr>
        <w:ind w:left="17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71" w:hanging="174"/>
      </w:pPr>
      <w:rPr>
        <w:rFonts w:hint="default"/>
        <w:lang w:val="en-US" w:eastAsia="zh-CN" w:bidi="ar-SA"/>
      </w:rPr>
    </w:lvl>
    <w:lvl w:ilvl="2" w:tentative="0">
      <w:start w:val="0"/>
      <w:numFmt w:val="bullet"/>
      <w:lvlText w:val="•"/>
      <w:lvlJc w:val="left"/>
      <w:pPr>
        <w:ind w:left="1762" w:hanging="174"/>
      </w:pPr>
      <w:rPr>
        <w:rFonts w:hint="default"/>
        <w:lang w:val="en-US" w:eastAsia="zh-CN" w:bidi="ar-SA"/>
      </w:rPr>
    </w:lvl>
    <w:lvl w:ilvl="3" w:tentative="0">
      <w:start w:val="0"/>
      <w:numFmt w:val="bullet"/>
      <w:lvlText w:val="•"/>
      <w:lvlJc w:val="left"/>
      <w:pPr>
        <w:ind w:left="2554" w:hanging="174"/>
      </w:pPr>
      <w:rPr>
        <w:rFonts w:hint="default"/>
        <w:lang w:val="en-US" w:eastAsia="zh-CN" w:bidi="ar-SA"/>
      </w:rPr>
    </w:lvl>
    <w:lvl w:ilvl="4" w:tentative="0">
      <w:start w:val="0"/>
      <w:numFmt w:val="bullet"/>
      <w:lvlText w:val="•"/>
      <w:lvlJc w:val="left"/>
      <w:pPr>
        <w:ind w:left="3345" w:hanging="174"/>
      </w:pPr>
      <w:rPr>
        <w:rFonts w:hint="default"/>
        <w:lang w:val="en-US" w:eastAsia="zh-CN" w:bidi="ar-SA"/>
      </w:rPr>
    </w:lvl>
    <w:lvl w:ilvl="5" w:tentative="0">
      <w:start w:val="0"/>
      <w:numFmt w:val="bullet"/>
      <w:lvlText w:val="•"/>
      <w:lvlJc w:val="left"/>
      <w:pPr>
        <w:ind w:left="4137" w:hanging="174"/>
      </w:pPr>
      <w:rPr>
        <w:rFonts w:hint="default"/>
        <w:lang w:val="en-US" w:eastAsia="zh-CN" w:bidi="ar-SA"/>
      </w:rPr>
    </w:lvl>
    <w:lvl w:ilvl="6" w:tentative="0">
      <w:start w:val="0"/>
      <w:numFmt w:val="bullet"/>
      <w:lvlText w:val="•"/>
      <w:lvlJc w:val="left"/>
      <w:pPr>
        <w:ind w:left="4928" w:hanging="174"/>
      </w:pPr>
      <w:rPr>
        <w:rFonts w:hint="default"/>
        <w:lang w:val="en-US" w:eastAsia="zh-CN" w:bidi="ar-SA"/>
      </w:rPr>
    </w:lvl>
    <w:lvl w:ilvl="7" w:tentative="0">
      <w:start w:val="0"/>
      <w:numFmt w:val="bullet"/>
      <w:lvlText w:val="•"/>
      <w:lvlJc w:val="left"/>
      <w:pPr>
        <w:ind w:left="5719" w:hanging="174"/>
      </w:pPr>
      <w:rPr>
        <w:rFonts w:hint="default"/>
        <w:lang w:val="en-US" w:eastAsia="zh-CN" w:bidi="ar-SA"/>
      </w:rPr>
    </w:lvl>
    <w:lvl w:ilvl="8" w:tentative="0">
      <w:start w:val="0"/>
      <w:numFmt w:val="bullet"/>
      <w:lvlText w:val="•"/>
      <w:lvlJc w:val="left"/>
      <w:pPr>
        <w:ind w:left="6511" w:hanging="174"/>
      </w:pPr>
      <w:rPr>
        <w:rFonts w:hint="default"/>
        <w:lang w:val="en-US" w:eastAsia="zh-CN" w:bidi="ar-SA"/>
      </w:rPr>
    </w:lvl>
  </w:abstractNum>
  <w:abstractNum w:abstractNumId="4">
    <w:nsid w:val="C8879AEF"/>
    <w:multiLevelType w:val="multilevel"/>
    <w:tmpl w:val="C8879AEF"/>
    <w:lvl w:ilvl="0" w:tentative="0">
      <w:start w:val="1"/>
      <w:numFmt w:val="decimal"/>
      <w:lvlText w:val="%1."/>
      <w:lvlJc w:val="left"/>
      <w:pPr>
        <w:ind w:left="2"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816" w:hanging="174"/>
      </w:pPr>
      <w:rPr>
        <w:rFonts w:hint="default"/>
        <w:lang w:val="en-US" w:eastAsia="zh-CN" w:bidi="ar-SA"/>
      </w:rPr>
    </w:lvl>
    <w:lvl w:ilvl="2" w:tentative="0">
      <w:start w:val="0"/>
      <w:numFmt w:val="bullet"/>
      <w:lvlText w:val="•"/>
      <w:lvlJc w:val="left"/>
      <w:pPr>
        <w:ind w:left="1633" w:hanging="174"/>
      </w:pPr>
      <w:rPr>
        <w:rFonts w:hint="default"/>
        <w:lang w:val="en-US" w:eastAsia="zh-CN" w:bidi="ar-SA"/>
      </w:rPr>
    </w:lvl>
    <w:lvl w:ilvl="3" w:tentative="0">
      <w:start w:val="0"/>
      <w:numFmt w:val="bullet"/>
      <w:lvlText w:val="•"/>
      <w:lvlJc w:val="left"/>
      <w:pPr>
        <w:ind w:left="2450" w:hanging="174"/>
      </w:pPr>
      <w:rPr>
        <w:rFonts w:hint="default"/>
        <w:lang w:val="en-US" w:eastAsia="zh-CN" w:bidi="ar-SA"/>
      </w:rPr>
    </w:lvl>
    <w:lvl w:ilvl="4" w:tentative="0">
      <w:start w:val="0"/>
      <w:numFmt w:val="bullet"/>
      <w:lvlText w:val="•"/>
      <w:lvlJc w:val="left"/>
      <w:pPr>
        <w:ind w:left="3267" w:hanging="174"/>
      </w:pPr>
      <w:rPr>
        <w:rFonts w:hint="default"/>
        <w:lang w:val="en-US" w:eastAsia="zh-CN" w:bidi="ar-SA"/>
      </w:rPr>
    </w:lvl>
    <w:lvl w:ilvl="5" w:tentative="0">
      <w:start w:val="0"/>
      <w:numFmt w:val="bullet"/>
      <w:lvlText w:val="•"/>
      <w:lvlJc w:val="left"/>
      <w:pPr>
        <w:ind w:left="4084" w:hanging="174"/>
      </w:pPr>
      <w:rPr>
        <w:rFonts w:hint="default"/>
        <w:lang w:val="en-US" w:eastAsia="zh-CN" w:bidi="ar-SA"/>
      </w:rPr>
    </w:lvl>
    <w:lvl w:ilvl="6" w:tentative="0">
      <w:start w:val="0"/>
      <w:numFmt w:val="bullet"/>
      <w:lvlText w:val="•"/>
      <w:lvlJc w:val="left"/>
      <w:pPr>
        <w:ind w:left="4901" w:hanging="174"/>
      </w:pPr>
      <w:rPr>
        <w:rFonts w:hint="default"/>
        <w:lang w:val="en-US" w:eastAsia="zh-CN" w:bidi="ar-SA"/>
      </w:rPr>
    </w:lvl>
    <w:lvl w:ilvl="7" w:tentative="0">
      <w:start w:val="0"/>
      <w:numFmt w:val="bullet"/>
      <w:lvlText w:val="•"/>
      <w:lvlJc w:val="left"/>
      <w:pPr>
        <w:ind w:left="5718" w:hanging="174"/>
      </w:pPr>
      <w:rPr>
        <w:rFonts w:hint="default"/>
        <w:lang w:val="en-US" w:eastAsia="zh-CN" w:bidi="ar-SA"/>
      </w:rPr>
    </w:lvl>
    <w:lvl w:ilvl="8" w:tentative="0">
      <w:start w:val="0"/>
      <w:numFmt w:val="bullet"/>
      <w:lvlText w:val="•"/>
      <w:lvlJc w:val="left"/>
      <w:pPr>
        <w:ind w:left="6535" w:hanging="174"/>
      </w:pPr>
      <w:rPr>
        <w:rFonts w:hint="default"/>
        <w:lang w:val="en-US" w:eastAsia="zh-CN" w:bidi="ar-SA"/>
      </w:rPr>
    </w:lvl>
  </w:abstractNum>
  <w:abstractNum w:abstractNumId="5">
    <w:nsid w:val="CF092B84"/>
    <w:multiLevelType w:val="multilevel"/>
    <w:tmpl w:val="CF092B84"/>
    <w:lvl w:ilvl="0" w:tentative="0">
      <w:start w:val="1"/>
      <w:numFmt w:val="decimal"/>
      <w:lvlText w:val="%1."/>
      <w:lvlJc w:val="left"/>
      <w:pPr>
        <w:ind w:left="10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02" w:hanging="174"/>
      </w:pPr>
      <w:rPr>
        <w:rFonts w:hint="default"/>
        <w:lang w:val="en-US" w:eastAsia="zh-CN" w:bidi="ar-SA"/>
      </w:rPr>
    </w:lvl>
    <w:lvl w:ilvl="2" w:tentative="0">
      <w:start w:val="0"/>
      <w:numFmt w:val="bullet"/>
      <w:lvlText w:val="•"/>
      <w:lvlJc w:val="left"/>
      <w:pPr>
        <w:ind w:left="1705" w:hanging="174"/>
      </w:pPr>
      <w:rPr>
        <w:rFonts w:hint="default"/>
        <w:lang w:val="en-US" w:eastAsia="zh-CN" w:bidi="ar-SA"/>
      </w:rPr>
    </w:lvl>
    <w:lvl w:ilvl="3" w:tentative="0">
      <w:start w:val="0"/>
      <w:numFmt w:val="bullet"/>
      <w:lvlText w:val="•"/>
      <w:lvlJc w:val="left"/>
      <w:pPr>
        <w:ind w:left="2507" w:hanging="174"/>
      </w:pPr>
      <w:rPr>
        <w:rFonts w:hint="default"/>
        <w:lang w:val="en-US" w:eastAsia="zh-CN" w:bidi="ar-SA"/>
      </w:rPr>
    </w:lvl>
    <w:lvl w:ilvl="4" w:tentative="0">
      <w:start w:val="0"/>
      <w:numFmt w:val="bullet"/>
      <w:lvlText w:val="•"/>
      <w:lvlJc w:val="left"/>
      <w:pPr>
        <w:ind w:left="3310" w:hanging="174"/>
      </w:pPr>
      <w:rPr>
        <w:rFonts w:hint="default"/>
        <w:lang w:val="en-US" w:eastAsia="zh-CN" w:bidi="ar-SA"/>
      </w:rPr>
    </w:lvl>
    <w:lvl w:ilvl="5" w:tentative="0">
      <w:start w:val="0"/>
      <w:numFmt w:val="bullet"/>
      <w:lvlText w:val="•"/>
      <w:lvlJc w:val="left"/>
      <w:pPr>
        <w:ind w:left="4113" w:hanging="174"/>
      </w:pPr>
      <w:rPr>
        <w:rFonts w:hint="default"/>
        <w:lang w:val="en-US" w:eastAsia="zh-CN" w:bidi="ar-SA"/>
      </w:rPr>
    </w:lvl>
    <w:lvl w:ilvl="6" w:tentative="0">
      <w:start w:val="0"/>
      <w:numFmt w:val="bullet"/>
      <w:lvlText w:val="•"/>
      <w:lvlJc w:val="left"/>
      <w:pPr>
        <w:ind w:left="4915" w:hanging="174"/>
      </w:pPr>
      <w:rPr>
        <w:rFonts w:hint="default"/>
        <w:lang w:val="en-US" w:eastAsia="zh-CN" w:bidi="ar-SA"/>
      </w:rPr>
    </w:lvl>
    <w:lvl w:ilvl="7" w:tentative="0">
      <w:start w:val="0"/>
      <w:numFmt w:val="bullet"/>
      <w:lvlText w:val="•"/>
      <w:lvlJc w:val="left"/>
      <w:pPr>
        <w:ind w:left="5718" w:hanging="174"/>
      </w:pPr>
      <w:rPr>
        <w:rFonts w:hint="default"/>
        <w:lang w:val="en-US" w:eastAsia="zh-CN" w:bidi="ar-SA"/>
      </w:rPr>
    </w:lvl>
    <w:lvl w:ilvl="8" w:tentative="0">
      <w:start w:val="0"/>
      <w:numFmt w:val="bullet"/>
      <w:lvlText w:val="•"/>
      <w:lvlJc w:val="left"/>
      <w:pPr>
        <w:ind w:left="6520" w:hanging="174"/>
      </w:pPr>
      <w:rPr>
        <w:rFonts w:hint="default"/>
        <w:lang w:val="en-US" w:eastAsia="zh-CN" w:bidi="ar-SA"/>
      </w:rPr>
    </w:lvl>
  </w:abstractNum>
  <w:abstractNum w:abstractNumId="6">
    <w:nsid w:val="D7F9FE59"/>
    <w:multiLevelType w:val="multilevel"/>
    <w:tmpl w:val="D7F9FE59"/>
    <w:lvl w:ilvl="0" w:tentative="0">
      <w:start w:val="2"/>
      <w:numFmt w:val="decimal"/>
      <w:lvlText w:val="%1."/>
      <w:lvlJc w:val="left"/>
      <w:pPr>
        <w:ind w:left="2"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816" w:hanging="174"/>
      </w:pPr>
      <w:rPr>
        <w:rFonts w:hint="default"/>
        <w:lang w:val="en-US" w:eastAsia="zh-CN" w:bidi="ar-SA"/>
      </w:rPr>
    </w:lvl>
    <w:lvl w:ilvl="2" w:tentative="0">
      <w:start w:val="0"/>
      <w:numFmt w:val="bullet"/>
      <w:lvlText w:val="•"/>
      <w:lvlJc w:val="left"/>
      <w:pPr>
        <w:ind w:left="1633" w:hanging="174"/>
      </w:pPr>
      <w:rPr>
        <w:rFonts w:hint="default"/>
        <w:lang w:val="en-US" w:eastAsia="zh-CN" w:bidi="ar-SA"/>
      </w:rPr>
    </w:lvl>
    <w:lvl w:ilvl="3" w:tentative="0">
      <w:start w:val="0"/>
      <w:numFmt w:val="bullet"/>
      <w:lvlText w:val="•"/>
      <w:lvlJc w:val="left"/>
      <w:pPr>
        <w:ind w:left="2450" w:hanging="174"/>
      </w:pPr>
      <w:rPr>
        <w:rFonts w:hint="default"/>
        <w:lang w:val="en-US" w:eastAsia="zh-CN" w:bidi="ar-SA"/>
      </w:rPr>
    </w:lvl>
    <w:lvl w:ilvl="4" w:tentative="0">
      <w:start w:val="0"/>
      <w:numFmt w:val="bullet"/>
      <w:lvlText w:val="•"/>
      <w:lvlJc w:val="left"/>
      <w:pPr>
        <w:ind w:left="3267" w:hanging="174"/>
      </w:pPr>
      <w:rPr>
        <w:rFonts w:hint="default"/>
        <w:lang w:val="en-US" w:eastAsia="zh-CN" w:bidi="ar-SA"/>
      </w:rPr>
    </w:lvl>
    <w:lvl w:ilvl="5" w:tentative="0">
      <w:start w:val="0"/>
      <w:numFmt w:val="bullet"/>
      <w:lvlText w:val="•"/>
      <w:lvlJc w:val="left"/>
      <w:pPr>
        <w:ind w:left="4084" w:hanging="174"/>
      </w:pPr>
      <w:rPr>
        <w:rFonts w:hint="default"/>
        <w:lang w:val="en-US" w:eastAsia="zh-CN" w:bidi="ar-SA"/>
      </w:rPr>
    </w:lvl>
    <w:lvl w:ilvl="6" w:tentative="0">
      <w:start w:val="0"/>
      <w:numFmt w:val="bullet"/>
      <w:lvlText w:val="•"/>
      <w:lvlJc w:val="left"/>
      <w:pPr>
        <w:ind w:left="4901" w:hanging="174"/>
      </w:pPr>
      <w:rPr>
        <w:rFonts w:hint="default"/>
        <w:lang w:val="en-US" w:eastAsia="zh-CN" w:bidi="ar-SA"/>
      </w:rPr>
    </w:lvl>
    <w:lvl w:ilvl="7" w:tentative="0">
      <w:start w:val="0"/>
      <w:numFmt w:val="bullet"/>
      <w:lvlText w:val="•"/>
      <w:lvlJc w:val="left"/>
      <w:pPr>
        <w:ind w:left="5718" w:hanging="174"/>
      </w:pPr>
      <w:rPr>
        <w:rFonts w:hint="default"/>
        <w:lang w:val="en-US" w:eastAsia="zh-CN" w:bidi="ar-SA"/>
      </w:rPr>
    </w:lvl>
    <w:lvl w:ilvl="8" w:tentative="0">
      <w:start w:val="0"/>
      <w:numFmt w:val="bullet"/>
      <w:lvlText w:val="•"/>
      <w:lvlJc w:val="left"/>
      <w:pPr>
        <w:ind w:left="6535" w:hanging="174"/>
      </w:pPr>
      <w:rPr>
        <w:rFonts w:hint="default"/>
        <w:lang w:val="en-US" w:eastAsia="zh-CN" w:bidi="ar-SA"/>
      </w:rPr>
    </w:lvl>
  </w:abstractNum>
  <w:abstractNum w:abstractNumId="7">
    <w:nsid w:val="DCBA6B53"/>
    <w:multiLevelType w:val="multilevel"/>
    <w:tmpl w:val="DCBA6B53"/>
    <w:lvl w:ilvl="0" w:tentative="0">
      <w:start w:val="1"/>
      <w:numFmt w:val="decimal"/>
      <w:lvlText w:val="（%1）"/>
      <w:lvlJc w:val="left"/>
      <w:pPr>
        <w:ind w:left="545" w:hanging="543"/>
        <w:jc w:val="left"/>
      </w:pPr>
      <w:rPr>
        <w:rFonts w:hint="default" w:ascii="微软雅黑" w:hAnsi="微软雅黑" w:eastAsia="微软雅黑" w:cs="微软雅黑"/>
        <w:b w:val="0"/>
        <w:bCs w:val="0"/>
        <w:i w:val="0"/>
        <w:iCs w:val="0"/>
        <w:spacing w:val="-1"/>
        <w:w w:val="99"/>
        <w:sz w:val="19"/>
        <w:szCs w:val="19"/>
        <w:lang w:val="en-US" w:eastAsia="zh-CN" w:bidi="ar-SA"/>
      </w:rPr>
    </w:lvl>
    <w:lvl w:ilvl="1" w:tentative="0">
      <w:start w:val="0"/>
      <w:numFmt w:val="bullet"/>
      <w:lvlText w:val="•"/>
      <w:lvlJc w:val="left"/>
      <w:pPr>
        <w:ind w:left="1302" w:hanging="543"/>
      </w:pPr>
      <w:rPr>
        <w:rFonts w:hint="default"/>
        <w:lang w:val="en-US" w:eastAsia="zh-CN" w:bidi="ar-SA"/>
      </w:rPr>
    </w:lvl>
    <w:lvl w:ilvl="2" w:tentative="0">
      <w:start w:val="0"/>
      <w:numFmt w:val="bullet"/>
      <w:lvlText w:val="•"/>
      <w:lvlJc w:val="left"/>
      <w:pPr>
        <w:ind w:left="2065" w:hanging="543"/>
      </w:pPr>
      <w:rPr>
        <w:rFonts w:hint="default"/>
        <w:lang w:val="en-US" w:eastAsia="zh-CN" w:bidi="ar-SA"/>
      </w:rPr>
    </w:lvl>
    <w:lvl w:ilvl="3" w:tentative="0">
      <w:start w:val="0"/>
      <w:numFmt w:val="bullet"/>
      <w:lvlText w:val="•"/>
      <w:lvlJc w:val="left"/>
      <w:pPr>
        <w:ind w:left="2828" w:hanging="543"/>
      </w:pPr>
      <w:rPr>
        <w:rFonts w:hint="default"/>
        <w:lang w:val="en-US" w:eastAsia="zh-CN" w:bidi="ar-SA"/>
      </w:rPr>
    </w:lvl>
    <w:lvl w:ilvl="4" w:tentative="0">
      <w:start w:val="0"/>
      <w:numFmt w:val="bullet"/>
      <w:lvlText w:val="•"/>
      <w:lvlJc w:val="left"/>
      <w:pPr>
        <w:ind w:left="3591" w:hanging="543"/>
      </w:pPr>
      <w:rPr>
        <w:rFonts w:hint="default"/>
        <w:lang w:val="en-US" w:eastAsia="zh-CN" w:bidi="ar-SA"/>
      </w:rPr>
    </w:lvl>
    <w:lvl w:ilvl="5" w:tentative="0">
      <w:start w:val="0"/>
      <w:numFmt w:val="bullet"/>
      <w:lvlText w:val="•"/>
      <w:lvlJc w:val="left"/>
      <w:pPr>
        <w:ind w:left="4354" w:hanging="543"/>
      </w:pPr>
      <w:rPr>
        <w:rFonts w:hint="default"/>
        <w:lang w:val="en-US" w:eastAsia="zh-CN" w:bidi="ar-SA"/>
      </w:rPr>
    </w:lvl>
    <w:lvl w:ilvl="6" w:tentative="0">
      <w:start w:val="0"/>
      <w:numFmt w:val="bullet"/>
      <w:lvlText w:val="•"/>
      <w:lvlJc w:val="left"/>
      <w:pPr>
        <w:ind w:left="5117" w:hanging="543"/>
      </w:pPr>
      <w:rPr>
        <w:rFonts w:hint="default"/>
        <w:lang w:val="en-US" w:eastAsia="zh-CN" w:bidi="ar-SA"/>
      </w:rPr>
    </w:lvl>
    <w:lvl w:ilvl="7" w:tentative="0">
      <w:start w:val="0"/>
      <w:numFmt w:val="bullet"/>
      <w:lvlText w:val="•"/>
      <w:lvlJc w:val="left"/>
      <w:pPr>
        <w:ind w:left="5880" w:hanging="543"/>
      </w:pPr>
      <w:rPr>
        <w:rFonts w:hint="default"/>
        <w:lang w:val="en-US" w:eastAsia="zh-CN" w:bidi="ar-SA"/>
      </w:rPr>
    </w:lvl>
    <w:lvl w:ilvl="8" w:tentative="0">
      <w:start w:val="0"/>
      <w:numFmt w:val="bullet"/>
      <w:lvlText w:val="•"/>
      <w:lvlJc w:val="left"/>
      <w:pPr>
        <w:ind w:left="6643" w:hanging="543"/>
      </w:pPr>
      <w:rPr>
        <w:rFonts w:hint="default"/>
        <w:lang w:val="en-US" w:eastAsia="zh-CN" w:bidi="ar-SA"/>
      </w:rPr>
    </w:lvl>
  </w:abstractNum>
  <w:abstractNum w:abstractNumId="8">
    <w:nsid w:val="F4B5D9F5"/>
    <w:multiLevelType w:val="multilevel"/>
    <w:tmpl w:val="F4B5D9F5"/>
    <w:lvl w:ilvl="0" w:tentative="0">
      <w:start w:val="1"/>
      <w:numFmt w:val="decimal"/>
      <w:lvlText w:val="（%1）"/>
      <w:lvlJc w:val="left"/>
      <w:pPr>
        <w:ind w:left="545" w:hanging="543"/>
        <w:jc w:val="left"/>
      </w:pPr>
      <w:rPr>
        <w:rFonts w:hint="default" w:ascii="微软雅黑" w:hAnsi="微软雅黑" w:eastAsia="微软雅黑" w:cs="微软雅黑"/>
        <w:b w:val="0"/>
        <w:bCs w:val="0"/>
        <w:i w:val="0"/>
        <w:iCs w:val="0"/>
        <w:spacing w:val="-1"/>
        <w:w w:val="99"/>
        <w:sz w:val="19"/>
        <w:szCs w:val="19"/>
        <w:lang w:val="en-US" w:eastAsia="zh-CN" w:bidi="ar-SA"/>
      </w:rPr>
    </w:lvl>
    <w:lvl w:ilvl="1" w:tentative="0">
      <w:start w:val="0"/>
      <w:numFmt w:val="bullet"/>
      <w:lvlText w:val="•"/>
      <w:lvlJc w:val="left"/>
      <w:pPr>
        <w:ind w:left="1302" w:hanging="543"/>
      </w:pPr>
      <w:rPr>
        <w:rFonts w:hint="default"/>
        <w:lang w:val="en-US" w:eastAsia="zh-CN" w:bidi="ar-SA"/>
      </w:rPr>
    </w:lvl>
    <w:lvl w:ilvl="2" w:tentative="0">
      <w:start w:val="0"/>
      <w:numFmt w:val="bullet"/>
      <w:lvlText w:val="•"/>
      <w:lvlJc w:val="left"/>
      <w:pPr>
        <w:ind w:left="2065" w:hanging="543"/>
      </w:pPr>
      <w:rPr>
        <w:rFonts w:hint="default"/>
        <w:lang w:val="en-US" w:eastAsia="zh-CN" w:bidi="ar-SA"/>
      </w:rPr>
    </w:lvl>
    <w:lvl w:ilvl="3" w:tentative="0">
      <w:start w:val="0"/>
      <w:numFmt w:val="bullet"/>
      <w:lvlText w:val="•"/>
      <w:lvlJc w:val="left"/>
      <w:pPr>
        <w:ind w:left="2828" w:hanging="543"/>
      </w:pPr>
      <w:rPr>
        <w:rFonts w:hint="default"/>
        <w:lang w:val="en-US" w:eastAsia="zh-CN" w:bidi="ar-SA"/>
      </w:rPr>
    </w:lvl>
    <w:lvl w:ilvl="4" w:tentative="0">
      <w:start w:val="0"/>
      <w:numFmt w:val="bullet"/>
      <w:lvlText w:val="•"/>
      <w:lvlJc w:val="left"/>
      <w:pPr>
        <w:ind w:left="3591" w:hanging="543"/>
      </w:pPr>
      <w:rPr>
        <w:rFonts w:hint="default"/>
        <w:lang w:val="en-US" w:eastAsia="zh-CN" w:bidi="ar-SA"/>
      </w:rPr>
    </w:lvl>
    <w:lvl w:ilvl="5" w:tentative="0">
      <w:start w:val="0"/>
      <w:numFmt w:val="bullet"/>
      <w:lvlText w:val="•"/>
      <w:lvlJc w:val="left"/>
      <w:pPr>
        <w:ind w:left="4354" w:hanging="543"/>
      </w:pPr>
      <w:rPr>
        <w:rFonts w:hint="default"/>
        <w:lang w:val="en-US" w:eastAsia="zh-CN" w:bidi="ar-SA"/>
      </w:rPr>
    </w:lvl>
    <w:lvl w:ilvl="6" w:tentative="0">
      <w:start w:val="0"/>
      <w:numFmt w:val="bullet"/>
      <w:lvlText w:val="•"/>
      <w:lvlJc w:val="left"/>
      <w:pPr>
        <w:ind w:left="5117" w:hanging="543"/>
      </w:pPr>
      <w:rPr>
        <w:rFonts w:hint="default"/>
        <w:lang w:val="en-US" w:eastAsia="zh-CN" w:bidi="ar-SA"/>
      </w:rPr>
    </w:lvl>
    <w:lvl w:ilvl="7" w:tentative="0">
      <w:start w:val="0"/>
      <w:numFmt w:val="bullet"/>
      <w:lvlText w:val="•"/>
      <w:lvlJc w:val="left"/>
      <w:pPr>
        <w:ind w:left="5880" w:hanging="543"/>
      </w:pPr>
      <w:rPr>
        <w:rFonts w:hint="default"/>
        <w:lang w:val="en-US" w:eastAsia="zh-CN" w:bidi="ar-SA"/>
      </w:rPr>
    </w:lvl>
    <w:lvl w:ilvl="8" w:tentative="0">
      <w:start w:val="0"/>
      <w:numFmt w:val="bullet"/>
      <w:lvlText w:val="•"/>
      <w:lvlJc w:val="left"/>
      <w:pPr>
        <w:ind w:left="6643" w:hanging="543"/>
      </w:pPr>
      <w:rPr>
        <w:rFonts w:hint="default"/>
        <w:lang w:val="en-US" w:eastAsia="zh-CN" w:bidi="ar-SA"/>
      </w:rPr>
    </w:lvl>
  </w:abstractNum>
  <w:abstractNum w:abstractNumId="9">
    <w:nsid w:val="03D62ECE"/>
    <w:multiLevelType w:val="multilevel"/>
    <w:tmpl w:val="03D62ECE"/>
    <w:lvl w:ilvl="0" w:tentative="0">
      <w:start w:val="1"/>
      <w:numFmt w:val="decimal"/>
      <w:lvlText w:val="%1."/>
      <w:lvlJc w:val="left"/>
      <w:pPr>
        <w:ind w:left="17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71" w:hanging="174"/>
      </w:pPr>
      <w:rPr>
        <w:rFonts w:hint="default"/>
        <w:lang w:val="en-US" w:eastAsia="zh-CN" w:bidi="ar-SA"/>
      </w:rPr>
    </w:lvl>
    <w:lvl w:ilvl="2" w:tentative="0">
      <w:start w:val="0"/>
      <w:numFmt w:val="bullet"/>
      <w:lvlText w:val="•"/>
      <w:lvlJc w:val="left"/>
      <w:pPr>
        <w:ind w:left="1762" w:hanging="174"/>
      </w:pPr>
      <w:rPr>
        <w:rFonts w:hint="default"/>
        <w:lang w:val="en-US" w:eastAsia="zh-CN" w:bidi="ar-SA"/>
      </w:rPr>
    </w:lvl>
    <w:lvl w:ilvl="3" w:tentative="0">
      <w:start w:val="0"/>
      <w:numFmt w:val="bullet"/>
      <w:lvlText w:val="•"/>
      <w:lvlJc w:val="left"/>
      <w:pPr>
        <w:ind w:left="2554" w:hanging="174"/>
      </w:pPr>
      <w:rPr>
        <w:rFonts w:hint="default"/>
        <w:lang w:val="en-US" w:eastAsia="zh-CN" w:bidi="ar-SA"/>
      </w:rPr>
    </w:lvl>
    <w:lvl w:ilvl="4" w:tentative="0">
      <w:start w:val="0"/>
      <w:numFmt w:val="bullet"/>
      <w:lvlText w:val="•"/>
      <w:lvlJc w:val="left"/>
      <w:pPr>
        <w:ind w:left="3345" w:hanging="174"/>
      </w:pPr>
      <w:rPr>
        <w:rFonts w:hint="default"/>
        <w:lang w:val="en-US" w:eastAsia="zh-CN" w:bidi="ar-SA"/>
      </w:rPr>
    </w:lvl>
    <w:lvl w:ilvl="5" w:tentative="0">
      <w:start w:val="0"/>
      <w:numFmt w:val="bullet"/>
      <w:lvlText w:val="•"/>
      <w:lvlJc w:val="left"/>
      <w:pPr>
        <w:ind w:left="4137" w:hanging="174"/>
      </w:pPr>
      <w:rPr>
        <w:rFonts w:hint="default"/>
        <w:lang w:val="en-US" w:eastAsia="zh-CN" w:bidi="ar-SA"/>
      </w:rPr>
    </w:lvl>
    <w:lvl w:ilvl="6" w:tentative="0">
      <w:start w:val="0"/>
      <w:numFmt w:val="bullet"/>
      <w:lvlText w:val="•"/>
      <w:lvlJc w:val="left"/>
      <w:pPr>
        <w:ind w:left="4928" w:hanging="174"/>
      </w:pPr>
      <w:rPr>
        <w:rFonts w:hint="default"/>
        <w:lang w:val="en-US" w:eastAsia="zh-CN" w:bidi="ar-SA"/>
      </w:rPr>
    </w:lvl>
    <w:lvl w:ilvl="7" w:tentative="0">
      <w:start w:val="0"/>
      <w:numFmt w:val="bullet"/>
      <w:lvlText w:val="•"/>
      <w:lvlJc w:val="left"/>
      <w:pPr>
        <w:ind w:left="5719" w:hanging="174"/>
      </w:pPr>
      <w:rPr>
        <w:rFonts w:hint="default"/>
        <w:lang w:val="en-US" w:eastAsia="zh-CN" w:bidi="ar-SA"/>
      </w:rPr>
    </w:lvl>
    <w:lvl w:ilvl="8" w:tentative="0">
      <w:start w:val="0"/>
      <w:numFmt w:val="bullet"/>
      <w:lvlText w:val="•"/>
      <w:lvlJc w:val="left"/>
      <w:pPr>
        <w:ind w:left="6511" w:hanging="174"/>
      </w:pPr>
      <w:rPr>
        <w:rFonts w:hint="default"/>
        <w:lang w:val="en-US" w:eastAsia="zh-CN" w:bidi="ar-SA"/>
      </w:rPr>
    </w:lvl>
  </w:abstractNum>
  <w:abstractNum w:abstractNumId="10">
    <w:nsid w:val="0E640482"/>
    <w:multiLevelType w:val="multilevel"/>
    <w:tmpl w:val="0E640482"/>
    <w:lvl w:ilvl="0" w:tentative="0">
      <w:start w:val="1"/>
      <w:numFmt w:val="decimal"/>
      <w:lvlText w:val="%1."/>
      <w:lvlJc w:val="left"/>
      <w:pPr>
        <w:ind w:left="17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78" w:hanging="174"/>
      </w:pPr>
      <w:rPr>
        <w:rFonts w:hint="default"/>
        <w:lang w:val="en-US" w:eastAsia="zh-CN" w:bidi="ar-SA"/>
      </w:rPr>
    </w:lvl>
    <w:lvl w:ilvl="2" w:tentative="0">
      <w:start w:val="0"/>
      <w:numFmt w:val="bullet"/>
      <w:lvlText w:val="•"/>
      <w:lvlJc w:val="left"/>
      <w:pPr>
        <w:ind w:left="1777" w:hanging="174"/>
      </w:pPr>
      <w:rPr>
        <w:rFonts w:hint="default"/>
        <w:lang w:val="en-US" w:eastAsia="zh-CN" w:bidi="ar-SA"/>
      </w:rPr>
    </w:lvl>
    <w:lvl w:ilvl="3" w:tentative="0">
      <w:start w:val="0"/>
      <w:numFmt w:val="bullet"/>
      <w:lvlText w:val="•"/>
      <w:lvlJc w:val="left"/>
      <w:pPr>
        <w:ind w:left="2576" w:hanging="174"/>
      </w:pPr>
      <w:rPr>
        <w:rFonts w:hint="default"/>
        <w:lang w:val="en-US" w:eastAsia="zh-CN" w:bidi="ar-SA"/>
      </w:rPr>
    </w:lvl>
    <w:lvl w:ilvl="4" w:tentative="0">
      <w:start w:val="0"/>
      <w:numFmt w:val="bullet"/>
      <w:lvlText w:val="•"/>
      <w:lvlJc w:val="left"/>
      <w:pPr>
        <w:ind w:left="3375" w:hanging="174"/>
      </w:pPr>
      <w:rPr>
        <w:rFonts w:hint="default"/>
        <w:lang w:val="en-US" w:eastAsia="zh-CN" w:bidi="ar-SA"/>
      </w:rPr>
    </w:lvl>
    <w:lvl w:ilvl="5" w:tentative="0">
      <w:start w:val="0"/>
      <w:numFmt w:val="bullet"/>
      <w:lvlText w:val="•"/>
      <w:lvlJc w:val="left"/>
      <w:pPr>
        <w:ind w:left="4174" w:hanging="174"/>
      </w:pPr>
      <w:rPr>
        <w:rFonts w:hint="default"/>
        <w:lang w:val="en-US" w:eastAsia="zh-CN" w:bidi="ar-SA"/>
      </w:rPr>
    </w:lvl>
    <w:lvl w:ilvl="6" w:tentative="0">
      <w:start w:val="0"/>
      <w:numFmt w:val="bullet"/>
      <w:lvlText w:val="•"/>
      <w:lvlJc w:val="left"/>
      <w:pPr>
        <w:ind w:left="4973" w:hanging="174"/>
      </w:pPr>
      <w:rPr>
        <w:rFonts w:hint="default"/>
        <w:lang w:val="en-US" w:eastAsia="zh-CN" w:bidi="ar-SA"/>
      </w:rPr>
    </w:lvl>
    <w:lvl w:ilvl="7" w:tentative="0">
      <w:start w:val="0"/>
      <w:numFmt w:val="bullet"/>
      <w:lvlText w:val="•"/>
      <w:lvlJc w:val="left"/>
      <w:pPr>
        <w:ind w:left="5772" w:hanging="174"/>
      </w:pPr>
      <w:rPr>
        <w:rFonts w:hint="default"/>
        <w:lang w:val="en-US" w:eastAsia="zh-CN" w:bidi="ar-SA"/>
      </w:rPr>
    </w:lvl>
    <w:lvl w:ilvl="8" w:tentative="0">
      <w:start w:val="0"/>
      <w:numFmt w:val="bullet"/>
      <w:lvlText w:val="•"/>
      <w:lvlJc w:val="left"/>
      <w:pPr>
        <w:ind w:left="6571" w:hanging="174"/>
      </w:pPr>
      <w:rPr>
        <w:rFonts w:hint="default"/>
        <w:lang w:val="en-US" w:eastAsia="zh-CN" w:bidi="ar-SA"/>
      </w:rPr>
    </w:lvl>
  </w:abstractNum>
  <w:abstractNum w:abstractNumId="11">
    <w:nsid w:val="2470EC97"/>
    <w:multiLevelType w:val="multilevel"/>
    <w:tmpl w:val="2470EC97"/>
    <w:lvl w:ilvl="0" w:tentative="0">
      <w:start w:val="1"/>
      <w:numFmt w:val="decimal"/>
      <w:lvlText w:val="%1."/>
      <w:lvlJc w:val="left"/>
      <w:pPr>
        <w:ind w:left="174" w:hanging="172"/>
        <w:jc w:val="left"/>
      </w:pPr>
      <w:rPr>
        <w:rFonts w:hint="default" w:ascii="微软雅黑" w:hAnsi="微软雅黑" w:eastAsia="微软雅黑" w:cs="微软雅黑"/>
        <w:b w:val="0"/>
        <w:bCs w:val="0"/>
        <w:i w:val="0"/>
        <w:iCs w:val="0"/>
        <w:spacing w:val="-8"/>
        <w:w w:val="99"/>
        <w:sz w:val="19"/>
        <w:szCs w:val="19"/>
        <w:lang w:val="en-US" w:eastAsia="zh-CN" w:bidi="ar-SA"/>
      </w:rPr>
    </w:lvl>
    <w:lvl w:ilvl="1" w:tentative="0">
      <w:start w:val="0"/>
      <w:numFmt w:val="bullet"/>
      <w:lvlText w:val="•"/>
      <w:lvlJc w:val="left"/>
      <w:pPr>
        <w:ind w:left="978" w:hanging="172"/>
      </w:pPr>
      <w:rPr>
        <w:rFonts w:hint="default"/>
        <w:lang w:val="en-US" w:eastAsia="zh-CN" w:bidi="ar-SA"/>
      </w:rPr>
    </w:lvl>
    <w:lvl w:ilvl="2" w:tentative="0">
      <w:start w:val="0"/>
      <w:numFmt w:val="bullet"/>
      <w:lvlText w:val="•"/>
      <w:lvlJc w:val="left"/>
      <w:pPr>
        <w:ind w:left="1777" w:hanging="172"/>
      </w:pPr>
      <w:rPr>
        <w:rFonts w:hint="default"/>
        <w:lang w:val="en-US" w:eastAsia="zh-CN" w:bidi="ar-SA"/>
      </w:rPr>
    </w:lvl>
    <w:lvl w:ilvl="3" w:tentative="0">
      <w:start w:val="0"/>
      <w:numFmt w:val="bullet"/>
      <w:lvlText w:val="•"/>
      <w:lvlJc w:val="left"/>
      <w:pPr>
        <w:ind w:left="2576" w:hanging="172"/>
      </w:pPr>
      <w:rPr>
        <w:rFonts w:hint="default"/>
        <w:lang w:val="en-US" w:eastAsia="zh-CN" w:bidi="ar-SA"/>
      </w:rPr>
    </w:lvl>
    <w:lvl w:ilvl="4" w:tentative="0">
      <w:start w:val="0"/>
      <w:numFmt w:val="bullet"/>
      <w:lvlText w:val="•"/>
      <w:lvlJc w:val="left"/>
      <w:pPr>
        <w:ind w:left="3375" w:hanging="172"/>
      </w:pPr>
      <w:rPr>
        <w:rFonts w:hint="default"/>
        <w:lang w:val="en-US" w:eastAsia="zh-CN" w:bidi="ar-SA"/>
      </w:rPr>
    </w:lvl>
    <w:lvl w:ilvl="5" w:tentative="0">
      <w:start w:val="0"/>
      <w:numFmt w:val="bullet"/>
      <w:lvlText w:val="•"/>
      <w:lvlJc w:val="left"/>
      <w:pPr>
        <w:ind w:left="4174" w:hanging="172"/>
      </w:pPr>
      <w:rPr>
        <w:rFonts w:hint="default"/>
        <w:lang w:val="en-US" w:eastAsia="zh-CN" w:bidi="ar-SA"/>
      </w:rPr>
    </w:lvl>
    <w:lvl w:ilvl="6" w:tentative="0">
      <w:start w:val="0"/>
      <w:numFmt w:val="bullet"/>
      <w:lvlText w:val="•"/>
      <w:lvlJc w:val="left"/>
      <w:pPr>
        <w:ind w:left="4973" w:hanging="172"/>
      </w:pPr>
      <w:rPr>
        <w:rFonts w:hint="default"/>
        <w:lang w:val="en-US" w:eastAsia="zh-CN" w:bidi="ar-SA"/>
      </w:rPr>
    </w:lvl>
    <w:lvl w:ilvl="7" w:tentative="0">
      <w:start w:val="0"/>
      <w:numFmt w:val="bullet"/>
      <w:lvlText w:val="•"/>
      <w:lvlJc w:val="left"/>
      <w:pPr>
        <w:ind w:left="5772" w:hanging="172"/>
      </w:pPr>
      <w:rPr>
        <w:rFonts w:hint="default"/>
        <w:lang w:val="en-US" w:eastAsia="zh-CN" w:bidi="ar-SA"/>
      </w:rPr>
    </w:lvl>
    <w:lvl w:ilvl="8" w:tentative="0">
      <w:start w:val="0"/>
      <w:numFmt w:val="bullet"/>
      <w:lvlText w:val="•"/>
      <w:lvlJc w:val="left"/>
      <w:pPr>
        <w:ind w:left="6571" w:hanging="172"/>
      </w:pPr>
      <w:rPr>
        <w:rFonts w:hint="default"/>
        <w:lang w:val="en-US" w:eastAsia="zh-CN" w:bidi="ar-SA"/>
      </w:rPr>
    </w:lvl>
  </w:abstractNum>
  <w:abstractNum w:abstractNumId="12">
    <w:nsid w:val="25B654F3"/>
    <w:multiLevelType w:val="multilevel"/>
    <w:tmpl w:val="25B654F3"/>
    <w:lvl w:ilvl="0" w:tentative="0">
      <w:start w:val="1"/>
      <w:numFmt w:val="decimal"/>
      <w:lvlText w:val="%1."/>
      <w:lvlJc w:val="left"/>
      <w:pPr>
        <w:ind w:left="2" w:hanging="333"/>
        <w:jc w:val="left"/>
      </w:pPr>
      <w:rPr>
        <w:rFonts w:hint="default" w:ascii="微软雅黑" w:hAnsi="微软雅黑" w:eastAsia="微软雅黑" w:cs="微软雅黑"/>
        <w:b w:val="0"/>
        <w:bCs w:val="0"/>
        <w:i w:val="0"/>
        <w:iCs w:val="0"/>
        <w:spacing w:val="-3"/>
        <w:w w:val="99"/>
        <w:sz w:val="19"/>
        <w:szCs w:val="19"/>
        <w:lang w:val="en-US" w:eastAsia="zh-CN" w:bidi="ar-SA"/>
      </w:rPr>
    </w:lvl>
    <w:lvl w:ilvl="1" w:tentative="0">
      <w:start w:val="0"/>
      <w:numFmt w:val="bullet"/>
      <w:lvlText w:val="•"/>
      <w:lvlJc w:val="left"/>
      <w:pPr>
        <w:ind w:left="809" w:hanging="333"/>
      </w:pPr>
      <w:rPr>
        <w:rFonts w:hint="default"/>
        <w:lang w:val="en-US" w:eastAsia="zh-CN" w:bidi="ar-SA"/>
      </w:rPr>
    </w:lvl>
    <w:lvl w:ilvl="2" w:tentative="0">
      <w:start w:val="0"/>
      <w:numFmt w:val="bullet"/>
      <w:lvlText w:val="•"/>
      <w:lvlJc w:val="left"/>
      <w:pPr>
        <w:ind w:left="1618" w:hanging="333"/>
      </w:pPr>
      <w:rPr>
        <w:rFonts w:hint="default"/>
        <w:lang w:val="en-US" w:eastAsia="zh-CN" w:bidi="ar-SA"/>
      </w:rPr>
    </w:lvl>
    <w:lvl w:ilvl="3" w:tentative="0">
      <w:start w:val="0"/>
      <w:numFmt w:val="bullet"/>
      <w:lvlText w:val="•"/>
      <w:lvlJc w:val="left"/>
      <w:pPr>
        <w:ind w:left="2428" w:hanging="333"/>
      </w:pPr>
      <w:rPr>
        <w:rFonts w:hint="default"/>
        <w:lang w:val="en-US" w:eastAsia="zh-CN" w:bidi="ar-SA"/>
      </w:rPr>
    </w:lvl>
    <w:lvl w:ilvl="4" w:tentative="0">
      <w:start w:val="0"/>
      <w:numFmt w:val="bullet"/>
      <w:lvlText w:val="•"/>
      <w:lvlJc w:val="left"/>
      <w:pPr>
        <w:ind w:left="3237" w:hanging="333"/>
      </w:pPr>
      <w:rPr>
        <w:rFonts w:hint="default"/>
        <w:lang w:val="en-US" w:eastAsia="zh-CN" w:bidi="ar-SA"/>
      </w:rPr>
    </w:lvl>
    <w:lvl w:ilvl="5" w:tentative="0">
      <w:start w:val="0"/>
      <w:numFmt w:val="bullet"/>
      <w:lvlText w:val="•"/>
      <w:lvlJc w:val="left"/>
      <w:pPr>
        <w:ind w:left="4047" w:hanging="333"/>
      </w:pPr>
      <w:rPr>
        <w:rFonts w:hint="default"/>
        <w:lang w:val="en-US" w:eastAsia="zh-CN" w:bidi="ar-SA"/>
      </w:rPr>
    </w:lvl>
    <w:lvl w:ilvl="6" w:tentative="0">
      <w:start w:val="0"/>
      <w:numFmt w:val="bullet"/>
      <w:lvlText w:val="•"/>
      <w:lvlJc w:val="left"/>
      <w:pPr>
        <w:ind w:left="4856" w:hanging="333"/>
      </w:pPr>
      <w:rPr>
        <w:rFonts w:hint="default"/>
        <w:lang w:val="en-US" w:eastAsia="zh-CN" w:bidi="ar-SA"/>
      </w:rPr>
    </w:lvl>
    <w:lvl w:ilvl="7" w:tentative="0">
      <w:start w:val="0"/>
      <w:numFmt w:val="bullet"/>
      <w:lvlText w:val="•"/>
      <w:lvlJc w:val="left"/>
      <w:pPr>
        <w:ind w:left="5665" w:hanging="333"/>
      </w:pPr>
      <w:rPr>
        <w:rFonts w:hint="default"/>
        <w:lang w:val="en-US" w:eastAsia="zh-CN" w:bidi="ar-SA"/>
      </w:rPr>
    </w:lvl>
    <w:lvl w:ilvl="8" w:tentative="0">
      <w:start w:val="0"/>
      <w:numFmt w:val="bullet"/>
      <w:lvlText w:val="•"/>
      <w:lvlJc w:val="left"/>
      <w:pPr>
        <w:ind w:left="6475" w:hanging="333"/>
      </w:pPr>
      <w:rPr>
        <w:rFonts w:hint="default"/>
        <w:lang w:val="en-US" w:eastAsia="zh-CN" w:bidi="ar-SA"/>
      </w:rPr>
    </w:lvl>
  </w:abstractNum>
  <w:abstractNum w:abstractNumId="13">
    <w:nsid w:val="46A08BB8"/>
    <w:multiLevelType w:val="multilevel"/>
    <w:tmpl w:val="46A08BB8"/>
    <w:lvl w:ilvl="0" w:tentative="0">
      <w:start w:val="1"/>
      <w:numFmt w:val="decimal"/>
      <w:lvlText w:val="%1."/>
      <w:lvlJc w:val="left"/>
      <w:pPr>
        <w:ind w:left="2"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816" w:hanging="174"/>
      </w:pPr>
      <w:rPr>
        <w:rFonts w:hint="default"/>
        <w:lang w:val="en-US" w:eastAsia="zh-CN" w:bidi="ar-SA"/>
      </w:rPr>
    </w:lvl>
    <w:lvl w:ilvl="2" w:tentative="0">
      <w:start w:val="0"/>
      <w:numFmt w:val="bullet"/>
      <w:lvlText w:val="•"/>
      <w:lvlJc w:val="left"/>
      <w:pPr>
        <w:ind w:left="1633" w:hanging="174"/>
      </w:pPr>
      <w:rPr>
        <w:rFonts w:hint="default"/>
        <w:lang w:val="en-US" w:eastAsia="zh-CN" w:bidi="ar-SA"/>
      </w:rPr>
    </w:lvl>
    <w:lvl w:ilvl="3" w:tentative="0">
      <w:start w:val="0"/>
      <w:numFmt w:val="bullet"/>
      <w:lvlText w:val="•"/>
      <w:lvlJc w:val="left"/>
      <w:pPr>
        <w:ind w:left="2450" w:hanging="174"/>
      </w:pPr>
      <w:rPr>
        <w:rFonts w:hint="default"/>
        <w:lang w:val="en-US" w:eastAsia="zh-CN" w:bidi="ar-SA"/>
      </w:rPr>
    </w:lvl>
    <w:lvl w:ilvl="4" w:tentative="0">
      <w:start w:val="0"/>
      <w:numFmt w:val="bullet"/>
      <w:lvlText w:val="•"/>
      <w:lvlJc w:val="left"/>
      <w:pPr>
        <w:ind w:left="3267" w:hanging="174"/>
      </w:pPr>
      <w:rPr>
        <w:rFonts w:hint="default"/>
        <w:lang w:val="en-US" w:eastAsia="zh-CN" w:bidi="ar-SA"/>
      </w:rPr>
    </w:lvl>
    <w:lvl w:ilvl="5" w:tentative="0">
      <w:start w:val="0"/>
      <w:numFmt w:val="bullet"/>
      <w:lvlText w:val="•"/>
      <w:lvlJc w:val="left"/>
      <w:pPr>
        <w:ind w:left="4084" w:hanging="174"/>
      </w:pPr>
      <w:rPr>
        <w:rFonts w:hint="default"/>
        <w:lang w:val="en-US" w:eastAsia="zh-CN" w:bidi="ar-SA"/>
      </w:rPr>
    </w:lvl>
    <w:lvl w:ilvl="6" w:tentative="0">
      <w:start w:val="0"/>
      <w:numFmt w:val="bullet"/>
      <w:lvlText w:val="•"/>
      <w:lvlJc w:val="left"/>
      <w:pPr>
        <w:ind w:left="4901" w:hanging="174"/>
      </w:pPr>
      <w:rPr>
        <w:rFonts w:hint="default"/>
        <w:lang w:val="en-US" w:eastAsia="zh-CN" w:bidi="ar-SA"/>
      </w:rPr>
    </w:lvl>
    <w:lvl w:ilvl="7" w:tentative="0">
      <w:start w:val="0"/>
      <w:numFmt w:val="bullet"/>
      <w:lvlText w:val="•"/>
      <w:lvlJc w:val="left"/>
      <w:pPr>
        <w:ind w:left="5718" w:hanging="174"/>
      </w:pPr>
      <w:rPr>
        <w:rFonts w:hint="default"/>
        <w:lang w:val="en-US" w:eastAsia="zh-CN" w:bidi="ar-SA"/>
      </w:rPr>
    </w:lvl>
    <w:lvl w:ilvl="8" w:tentative="0">
      <w:start w:val="0"/>
      <w:numFmt w:val="bullet"/>
      <w:lvlText w:val="•"/>
      <w:lvlJc w:val="left"/>
      <w:pPr>
        <w:ind w:left="6535" w:hanging="174"/>
      </w:pPr>
      <w:rPr>
        <w:rFonts w:hint="default"/>
        <w:lang w:val="en-US" w:eastAsia="zh-CN" w:bidi="ar-SA"/>
      </w:rPr>
    </w:lvl>
  </w:abstractNum>
  <w:abstractNum w:abstractNumId="14">
    <w:nsid w:val="4C1BAE26"/>
    <w:multiLevelType w:val="multilevel"/>
    <w:tmpl w:val="4C1BAE26"/>
    <w:lvl w:ilvl="0" w:tentative="0">
      <w:start w:val="1"/>
      <w:numFmt w:val="decimal"/>
      <w:lvlText w:val="（%1）"/>
      <w:lvlJc w:val="left"/>
      <w:pPr>
        <w:ind w:left="545" w:hanging="543"/>
        <w:jc w:val="left"/>
      </w:pPr>
      <w:rPr>
        <w:rFonts w:hint="default" w:ascii="微软雅黑" w:hAnsi="微软雅黑" w:eastAsia="微软雅黑" w:cs="微软雅黑"/>
        <w:b w:val="0"/>
        <w:bCs w:val="0"/>
        <w:i w:val="0"/>
        <w:iCs w:val="0"/>
        <w:spacing w:val="-1"/>
        <w:w w:val="99"/>
        <w:sz w:val="19"/>
        <w:szCs w:val="19"/>
        <w:lang w:val="en-US" w:eastAsia="zh-CN" w:bidi="ar-SA"/>
      </w:rPr>
    </w:lvl>
    <w:lvl w:ilvl="1" w:tentative="0">
      <w:start w:val="0"/>
      <w:numFmt w:val="bullet"/>
      <w:lvlText w:val="•"/>
      <w:lvlJc w:val="left"/>
      <w:pPr>
        <w:ind w:left="1302" w:hanging="543"/>
      </w:pPr>
      <w:rPr>
        <w:rFonts w:hint="default"/>
        <w:lang w:val="en-US" w:eastAsia="zh-CN" w:bidi="ar-SA"/>
      </w:rPr>
    </w:lvl>
    <w:lvl w:ilvl="2" w:tentative="0">
      <w:start w:val="0"/>
      <w:numFmt w:val="bullet"/>
      <w:lvlText w:val="•"/>
      <w:lvlJc w:val="left"/>
      <w:pPr>
        <w:ind w:left="2065" w:hanging="543"/>
      </w:pPr>
      <w:rPr>
        <w:rFonts w:hint="default"/>
        <w:lang w:val="en-US" w:eastAsia="zh-CN" w:bidi="ar-SA"/>
      </w:rPr>
    </w:lvl>
    <w:lvl w:ilvl="3" w:tentative="0">
      <w:start w:val="0"/>
      <w:numFmt w:val="bullet"/>
      <w:lvlText w:val="•"/>
      <w:lvlJc w:val="left"/>
      <w:pPr>
        <w:ind w:left="2828" w:hanging="543"/>
      </w:pPr>
      <w:rPr>
        <w:rFonts w:hint="default"/>
        <w:lang w:val="en-US" w:eastAsia="zh-CN" w:bidi="ar-SA"/>
      </w:rPr>
    </w:lvl>
    <w:lvl w:ilvl="4" w:tentative="0">
      <w:start w:val="0"/>
      <w:numFmt w:val="bullet"/>
      <w:lvlText w:val="•"/>
      <w:lvlJc w:val="left"/>
      <w:pPr>
        <w:ind w:left="3591" w:hanging="543"/>
      </w:pPr>
      <w:rPr>
        <w:rFonts w:hint="default"/>
        <w:lang w:val="en-US" w:eastAsia="zh-CN" w:bidi="ar-SA"/>
      </w:rPr>
    </w:lvl>
    <w:lvl w:ilvl="5" w:tentative="0">
      <w:start w:val="0"/>
      <w:numFmt w:val="bullet"/>
      <w:lvlText w:val="•"/>
      <w:lvlJc w:val="left"/>
      <w:pPr>
        <w:ind w:left="4354" w:hanging="543"/>
      </w:pPr>
      <w:rPr>
        <w:rFonts w:hint="default"/>
        <w:lang w:val="en-US" w:eastAsia="zh-CN" w:bidi="ar-SA"/>
      </w:rPr>
    </w:lvl>
    <w:lvl w:ilvl="6" w:tentative="0">
      <w:start w:val="0"/>
      <w:numFmt w:val="bullet"/>
      <w:lvlText w:val="•"/>
      <w:lvlJc w:val="left"/>
      <w:pPr>
        <w:ind w:left="5117" w:hanging="543"/>
      </w:pPr>
      <w:rPr>
        <w:rFonts w:hint="default"/>
        <w:lang w:val="en-US" w:eastAsia="zh-CN" w:bidi="ar-SA"/>
      </w:rPr>
    </w:lvl>
    <w:lvl w:ilvl="7" w:tentative="0">
      <w:start w:val="0"/>
      <w:numFmt w:val="bullet"/>
      <w:lvlText w:val="•"/>
      <w:lvlJc w:val="left"/>
      <w:pPr>
        <w:ind w:left="5880" w:hanging="543"/>
      </w:pPr>
      <w:rPr>
        <w:rFonts w:hint="default"/>
        <w:lang w:val="en-US" w:eastAsia="zh-CN" w:bidi="ar-SA"/>
      </w:rPr>
    </w:lvl>
    <w:lvl w:ilvl="8" w:tentative="0">
      <w:start w:val="0"/>
      <w:numFmt w:val="bullet"/>
      <w:lvlText w:val="•"/>
      <w:lvlJc w:val="left"/>
      <w:pPr>
        <w:ind w:left="6643" w:hanging="543"/>
      </w:pPr>
      <w:rPr>
        <w:rFonts w:hint="default"/>
        <w:lang w:val="en-US" w:eastAsia="zh-CN" w:bidi="ar-SA"/>
      </w:rPr>
    </w:lvl>
  </w:abstractNum>
  <w:abstractNum w:abstractNumId="15">
    <w:nsid w:val="4D4DC07F"/>
    <w:multiLevelType w:val="multilevel"/>
    <w:tmpl w:val="4D4DC07F"/>
    <w:lvl w:ilvl="0" w:tentative="0">
      <w:start w:val="1"/>
      <w:numFmt w:val="decimal"/>
      <w:lvlText w:val="%1."/>
      <w:lvlJc w:val="left"/>
      <w:pPr>
        <w:ind w:left="2"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816" w:hanging="174"/>
      </w:pPr>
      <w:rPr>
        <w:rFonts w:hint="default"/>
        <w:lang w:val="en-US" w:eastAsia="zh-CN" w:bidi="ar-SA"/>
      </w:rPr>
    </w:lvl>
    <w:lvl w:ilvl="2" w:tentative="0">
      <w:start w:val="0"/>
      <w:numFmt w:val="bullet"/>
      <w:lvlText w:val="•"/>
      <w:lvlJc w:val="left"/>
      <w:pPr>
        <w:ind w:left="1633" w:hanging="174"/>
      </w:pPr>
      <w:rPr>
        <w:rFonts w:hint="default"/>
        <w:lang w:val="en-US" w:eastAsia="zh-CN" w:bidi="ar-SA"/>
      </w:rPr>
    </w:lvl>
    <w:lvl w:ilvl="3" w:tentative="0">
      <w:start w:val="0"/>
      <w:numFmt w:val="bullet"/>
      <w:lvlText w:val="•"/>
      <w:lvlJc w:val="left"/>
      <w:pPr>
        <w:ind w:left="2450" w:hanging="174"/>
      </w:pPr>
      <w:rPr>
        <w:rFonts w:hint="default"/>
        <w:lang w:val="en-US" w:eastAsia="zh-CN" w:bidi="ar-SA"/>
      </w:rPr>
    </w:lvl>
    <w:lvl w:ilvl="4" w:tentative="0">
      <w:start w:val="0"/>
      <w:numFmt w:val="bullet"/>
      <w:lvlText w:val="•"/>
      <w:lvlJc w:val="left"/>
      <w:pPr>
        <w:ind w:left="3267" w:hanging="174"/>
      </w:pPr>
      <w:rPr>
        <w:rFonts w:hint="default"/>
        <w:lang w:val="en-US" w:eastAsia="zh-CN" w:bidi="ar-SA"/>
      </w:rPr>
    </w:lvl>
    <w:lvl w:ilvl="5" w:tentative="0">
      <w:start w:val="0"/>
      <w:numFmt w:val="bullet"/>
      <w:lvlText w:val="•"/>
      <w:lvlJc w:val="left"/>
      <w:pPr>
        <w:ind w:left="4084" w:hanging="174"/>
      </w:pPr>
      <w:rPr>
        <w:rFonts w:hint="default"/>
        <w:lang w:val="en-US" w:eastAsia="zh-CN" w:bidi="ar-SA"/>
      </w:rPr>
    </w:lvl>
    <w:lvl w:ilvl="6" w:tentative="0">
      <w:start w:val="0"/>
      <w:numFmt w:val="bullet"/>
      <w:lvlText w:val="•"/>
      <w:lvlJc w:val="left"/>
      <w:pPr>
        <w:ind w:left="4901" w:hanging="174"/>
      </w:pPr>
      <w:rPr>
        <w:rFonts w:hint="default"/>
        <w:lang w:val="en-US" w:eastAsia="zh-CN" w:bidi="ar-SA"/>
      </w:rPr>
    </w:lvl>
    <w:lvl w:ilvl="7" w:tentative="0">
      <w:start w:val="0"/>
      <w:numFmt w:val="bullet"/>
      <w:lvlText w:val="•"/>
      <w:lvlJc w:val="left"/>
      <w:pPr>
        <w:ind w:left="5718" w:hanging="174"/>
      </w:pPr>
      <w:rPr>
        <w:rFonts w:hint="default"/>
        <w:lang w:val="en-US" w:eastAsia="zh-CN" w:bidi="ar-SA"/>
      </w:rPr>
    </w:lvl>
    <w:lvl w:ilvl="8" w:tentative="0">
      <w:start w:val="0"/>
      <w:numFmt w:val="bullet"/>
      <w:lvlText w:val="•"/>
      <w:lvlJc w:val="left"/>
      <w:pPr>
        <w:ind w:left="6535" w:hanging="174"/>
      </w:pPr>
      <w:rPr>
        <w:rFonts w:hint="default"/>
        <w:lang w:val="en-US" w:eastAsia="zh-CN" w:bidi="ar-SA"/>
      </w:rPr>
    </w:lvl>
  </w:abstractNum>
  <w:abstractNum w:abstractNumId="16">
    <w:nsid w:val="59ADCABA"/>
    <w:multiLevelType w:val="multilevel"/>
    <w:tmpl w:val="59ADCABA"/>
    <w:lvl w:ilvl="0" w:tentative="0">
      <w:start w:val="1"/>
      <w:numFmt w:val="decimal"/>
      <w:lvlText w:val="%1."/>
      <w:lvlJc w:val="left"/>
      <w:pPr>
        <w:ind w:left="280"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1064" w:hanging="174"/>
      </w:pPr>
      <w:rPr>
        <w:rFonts w:hint="default"/>
        <w:lang w:val="en-US" w:eastAsia="zh-CN" w:bidi="ar-SA"/>
      </w:rPr>
    </w:lvl>
    <w:lvl w:ilvl="2" w:tentative="0">
      <w:start w:val="0"/>
      <w:numFmt w:val="bullet"/>
      <w:lvlText w:val="•"/>
      <w:lvlJc w:val="left"/>
      <w:pPr>
        <w:ind w:left="1849" w:hanging="174"/>
      </w:pPr>
      <w:rPr>
        <w:rFonts w:hint="default"/>
        <w:lang w:val="en-US" w:eastAsia="zh-CN" w:bidi="ar-SA"/>
      </w:rPr>
    </w:lvl>
    <w:lvl w:ilvl="3" w:tentative="0">
      <w:start w:val="0"/>
      <w:numFmt w:val="bullet"/>
      <w:lvlText w:val="•"/>
      <w:lvlJc w:val="left"/>
      <w:pPr>
        <w:ind w:left="2633" w:hanging="174"/>
      </w:pPr>
      <w:rPr>
        <w:rFonts w:hint="default"/>
        <w:lang w:val="en-US" w:eastAsia="zh-CN" w:bidi="ar-SA"/>
      </w:rPr>
    </w:lvl>
    <w:lvl w:ilvl="4" w:tentative="0">
      <w:start w:val="0"/>
      <w:numFmt w:val="bullet"/>
      <w:lvlText w:val="•"/>
      <w:lvlJc w:val="left"/>
      <w:pPr>
        <w:ind w:left="3418" w:hanging="174"/>
      </w:pPr>
      <w:rPr>
        <w:rFonts w:hint="default"/>
        <w:lang w:val="en-US" w:eastAsia="zh-CN" w:bidi="ar-SA"/>
      </w:rPr>
    </w:lvl>
    <w:lvl w:ilvl="5" w:tentative="0">
      <w:start w:val="0"/>
      <w:numFmt w:val="bullet"/>
      <w:lvlText w:val="•"/>
      <w:lvlJc w:val="left"/>
      <w:pPr>
        <w:ind w:left="4203" w:hanging="174"/>
      </w:pPr>
      <w:rPr>
        <w:rFonts w:hint="default"/>
        <w:lang w:val="en-US" w:eastAsia="zh-CN" w:bidi="ar-SA"/>
      </w:rPr>
    </w:lvl>
    <w:lvl w:ilvl="6" w:tentative="0">
      <w:start w:val="0"/>
      <w:numFmt w:val="bullet"/>
      <w:lvlText w:val="•"/>
      <w:lvlJc w:val="left"/>
      <w:pPr>
        <w:ind w:left="4987" w:hanging="174"/>
      </w:pPr>
      <w:rPr>
        <w:rFonts w:hint="default"/>
        <w:lang w:val="en-US" w:eastAsia="zh-CN" w:bidi="ar-SA"/>
      </w:rPr>
    </w:lvl>
    <w:lvl w:ilvl="7" w:tentative="0">
      <w:start w:val="0"/>
      <w:numFmt w:val="bullet"/>
      <w:lvlText w:val="•"/>
      <w:lvlJc w:val="left"/>
      <w:pPr>
        <w:ind w:left="5772" w:hanging="174"/>
      </w:pPr>
      <w:rPr>
        <w:rFonts w:hint="default"/>
        <w:lang w:val="en-US" w:eastAsia="zh-CN" w:bidi="ar-SA"/>
      </w:rPr>
    </w:lvl>
    <w:lvl w:ilvl="8" w:tentative="0">
      <w:start w:val="0"/>
      <w:numFmt w:val="bullet"/>
      <w:lvlText w:val="•"/>
      <w:lvlJc w:val="left"/>
      <w:pPr>
        <w:ind w:left="6556" w:hanging="174"/>
      </w:pPr>
      <w:rPr>
        <w:rFonts w:hint="default"/>
        <w:lang w:val="en-US" w:eastAsia="zh-CN" w:bidi="ar-SA"/>
      </w:rPr>
    </w:lvl>
  </w:abstractNum>
  <w:abstractNum w:abstractNumId="17">
    <w:nsid w:val="5A241D34"/>
    <w:multiLevelType w:val="multilevel"/>
    <w:tmpl w:val="5A241D34"/>
    <w:lvl w:ilvl="0" w:tentative="0">
      <w:start w:val="1"/>
      <w:numFmt w:val="decimal"/>
      <w:lvlText w:val="%1."/>
      <w:lvlJc w:val="left"/>
      <w:pPr>
        <w:ind w:left="17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78" w:hanging="174"/>
      </w:pPr>
      <w:rPr>
        <w:rFonts w:hint="default"/>
        <w:lang w:val="en-US" w:eastAsia="zh-CN" w:bidi="ar-SA"/>
      </w:rPr>
    </w:lvl>
    <w:lvl w:ilvl="2" w:tentative="0">
      <w:start w:val="0"/>
      <w:numFmt w:val="bullet"/>
      <w:lvlText w:val="•"/>
      <w:lvlJc w:val="left"/>
      <w:pPr>
        <w:ind w:left="1777" w:hanging="174"/>
      </w:pPr>
      <w:rPr>
        <w:rFonts w:hint="default"/>
        <w:lang w:val="en-US" w:eastAsia="zh-CN" w:bidi="ar-SA"/>
      </w:rPr>
    </w:lvl>
    <w:lvl w:ilvl="3" w:tentative="0">
      <w:start w:val="0"/>
      <w:numFmt w:val="bullet"/>
      <w:lvlText w:val="•"/>
      <w:lvlJc w:val="left"/>
      <w:pPr>
        <w:ind w:left="2576" w:hanging="174"/>
      </w:pPr>
      <w:rPr>
        <w:rFonts w:hint="default"/>
        <w:lang w:val="en-US" w:eastAsia="zh-CN" w:bidi="ar-SA"/>
      </w:rPr>
    </w:lvl>
    <w:lvl w:ilvl="4" w:tentative="0">
      <w:start w:val="0"/>
      <w:numFmt w:val="bullet"/>
      <w:lvlText w:val="•"/>
      <w:lvlJc w:val="left"/>
      <w:pPr>
        <w:ind w:left="3375" w:hanging="174"/>
      </w:pPr>
      <w:rPr>
        <w:rFonts w:hint="default"/>
        <w:lang w:val="en-US" w:eastAsia="zh-CN" w:bidi="ar-SA"/>
      </w:rPr>
    </w:lvl>
    <w:lvl w:ilvl="5" w:tentative="0">
      <w:start w:val="0"/>
      <w:numFmt w:val="bullet"/>
      <w:lvlText w:val="•"/>
      <w:lvlJc w:val="left"/>
      <w:pPr>
        <w:ind w:left="4174" w:hanging="174"/>
      </w:pPr>
      <w:rPr>
        <w:rFonts w:hint="default"/>
        <w:lang w:val="en-US" w:eastAsia="zh-CN" w:bidi="ar-SA"/>
      </w:rPr>
    </w:lvl>
    <w:lvl w:ilvl="6" w:tentative="0">
      <w:start w:val="0"/>
      <w:numFmt w:val="bullet"/>
      <w:lvlText w:val="•"/>
      <w:lvlJc w:val="left"/>
      <w:pPr>
        <w:ind w:left="4973" w:hanging="174"/>
      </w:pPr>
      <w:rPr>
        <w:rFonts w:hint="default"/>
        <w:lang w:val="en-US" w:eastAsia="zh-CN" w:bidi="ar-SA"/>
      </w:rPr>
    </w:lvl>
    <w:lvl w:ilvl="7" w:tentative="0">
      <w:start w:val="0"/>
      <w:numFmt w:val="bullet"/>
      <w:lvlText w:val="•"/>
      <w:lvlJc w:val="left"/>
      <w:pPr>
        <w:ind w:left="5772" w:hanging="174"/>
      </w:pPr>
      <w:rPr>
        <w:rFonts w:hint="default"/>
        <w:lang w:val="en-US" w:eastAsia="zh-CN" w:bidi="ar-SA"/>
      </w:rPr>
    </w:lvl>
    <w:lvl w:ilvl="8" w:tentative="0">
      <w:start w:val="0"/>
      <w:numFmt w:val="bullet"/>
      <w:lvlText w:val="•"/>
      <w:lvlJc w:val="left"/>
      <w:pPr>
        <w:ind w:left="6571" w:hanging="174"/>
      </w:pPr>
      <w:rPr>
        <w:rFonts w:hint="default"/>
        <w:lang w:val="en-US" w:eastAsia="zh-CN" w:bidi="ar-SA"/>
      </w:rPr>
    </w:lvl>
  </w:abstractNum>
  <w:abstractNum w:abstractNumId="18">
    <w:nsid w:val="60382F6E"/>
    <w:multiLevelType w:val="multilevel"/>
    <w:tmpl w:val="60382F6E"/>
    <w:lvl w:ilvl="0" w:tentative="0">
      <w:start w:val="1"/>
      <w:numFmt w:val="decimal"/>
      <w:lvlText w:val="%1."/>
      <w:lvlJc w:val="left"/>
      <w:pPr>
        <w:ind w:left="335" w:hanging="333"/>
        <w:jc w:val="left"/>
      </w:pPr>
      <w:rPr>
        <w:rFonts w:hint="default" w:ascii="微软雅黑" w:hAnsi="微软雅黑" w:eastAsia="微软雅黑" w:cs="微软雅黑"/>
        <w:b w:val="0"/>
        <w:bCs w:val="0"/>
        <w:i w:val="0"/>
        <w:iCs w:val="0"/>
        <w:spacing w:val="-1"/>
        <w:w w:val="99"/>
        <w:sz w:val="19"/>
        <w:szCs w:val="19"/>
        <w:lang w:val="en-US" w:eastAsia="zh-CN" w:bidi="ar-SA"/>
      </w:rPr>
    </w:lvl>
    <w:lvl w:ilvl="1" w:tentative="0">
      <w:start w:val="0"/>
      <w:numFmt w:val="bullet"/>
      <w:lvlText w:val="•"/>
      <w:lvlJc w:val="left"/>
      <w:pPr>
        <w:ind w:left="1122" w:hanging="333"/>
      </w:pPr>
      <w:rPr>
        <w:rFonts w:hint="default"/>
        <w:lang w:val="en-US" w:eastAsia="zh-CN" w:bidi="ar-SA"/>
      </w:rPr>
    </w:lvl>
    <w:lvl w:ilvl="2" w:tentative="0">
      <w:start w:val="0"/>
      <w:numFmt w:val="bullet"/>
      <w:lvlText w:val="•"/>
      <w:lvlJc w:val="left"/>
      <w:pPr>
        <w:ind w:left="1905" w:hanging="333"/>
      </w:pPr>
      <w:rPr>
        <w:rFonts w:hint="default"/>
        <w:lang w:val="en-US" w:eastAsia="zh-CN" w:bidi="ar-SA"/>
      </w:rPr>
    </w:lvl>
    <w:lvl w:ilvl="3" w:tentative="0">
      <w:start w:val="0"/>
      <w:numFmt w:val="bullet"/>
      <w:lvlText w:val="•"/>
      <w:lvlJc w:val="left"/>
      <w:pPr>
        <w:ind w:left="2688" w:hanging="333"/>
      </w:pPr>
      <w:rPr>
        <w:rFonts w:hint="default"/>
        <w:lang w:val="en-US" w:eastAsia="zh-CN" w:bidi="ar-SA"/>
      </w:rPr>
    </w:lvl>
    <w:lvl w:ilvl="4" w:tentative="0">
      <w:start w:val="0"/>
      <w:numFmt w:val="bullet"/>
      <w:lvlText w:val="•"/>
      <w:lvlJc w:val="left"/>
      <w:pPr>
        <w:ind w:left="3471" w:hanging="333"/>
      </w:pPr>
      <w:rPr>
        <w:rFonts w:hint="default"/>
        <w:lang w:val="en-US" w:eastAsia="zh-CN" w:bidi="ar-SA"/>
      </w:rPr>
    </w:lvl>
    <w:lvl w:ilvl="5" w:tentative="0">
      <w:start w:val="0"/>
      <w:numFmt w:val="bullet"/>
      <w:lvlText w:val="•"/>
      <w:lvlJc w:val="left"/>
      <w:pPr>
        <w:ind w:left="4254" w:hanging="333"/>
      </w:pPr>
      <w:rPr>
        <w:rFonts w:hint="default"/>
        <w:lang w:val="en-US" w:eastAsia="zh-CN" w:bidi="ar-SA"/>
      </w:rPr>
    </w:lvl>
    <w:lvl w:ilvl="6" w:tentative="0">
      <w:start w:val="0"/>
      <w:numFmt w:val="bullet"/>
      <w:lvlText w:val="•"/>
      <w:lvlJc w:val="left"/>
      <w:pPr>
        <w:ind w:left="5037" w:hanging="333"/>
      </w:pPr>
      <w:rPr>
        <w:rFonts w:hint="default"/>
        <w:lang w:val="en-US" w:eastAsia="zh-CN" w:bidi="ar-SA"/>
      </w:rPr>
    </w:lvl>
    <w:lvl w:ilvl="7" w:tentative="0">
      <w:start w:val="0"/>
      <w:numFmt w:val="bullet"/>
      <w:lvlText w:val="•"/>
      <w:lvlJc w:val="left"/>
      <w:pPr>
        <w:ind w:left="5820" w:hanging="333"/>
      </w:pPr>
      <w:rPr>
        <w:rFonts w:hint="default"/>
        <w:lang w:val="en-US" w:eastAsia="zh-CN" w:bidi="ar-SA"/>
      </w:rPr>
    </w:lvl>
    <w:lvl w:ilvl="8" w:tentative="0">
      <w:start w:val="0"/>
      <w:numFmt w:val="bullet"/>
      <w:lvlText w:val="•"/>
      <w:lvlJc w:val="left"/>
      <w:pPr>
        <w:ind w:left="6603" w:hanging="333"/>
      </w:pPr>
      <w:rPr>
        <w:rFonts w:hint="default"/>
        <w:lang w:val="en-US" w:eastAsia="zh-CN" w:bidi="ar-SA"/>
      </w:rPr>
    </w:lvl>
  </w:abstractNum>
  <w:abstractNum w:abstractNumId="19">
    <w:nsid w:val="72183CF9"/>
    <w:multiLevelType w:val="multilevel"/>
    <w:tmpl w:val="72183CF9"/>
    <w:lvl w:ilvl="0" w:tentative="0">
      <w:start w:val="1"/>
      <w:numFmt w:val="decimal"/>
      <w:lvlText w:val="%1."/>
      <w:lvlJc w:val="left"/>
      <w:pPr>
        <w:ind w:left="176" w:hanging="174"/>
        <w:jc w:val="left"/>
      </w:pPr>
      <w:rPr>
        <w:rFonts w:hint="default" w:ascii="微软雅黑" w:hAnsi="微软雅黑" w:eastAsia="微软雅黑" w:cs="微软雅黑"/>
        <w:b w:val="0"/>
        <w:bCs w:val="0"/>
        <w:i w:val="0"/>
        <w:iCs w:val="0"/>
        <w:spacing w:val="-1"/>
        <w:w w:val="97"/>
        <w:sz w:val="19"/>
        <w:szCs w:val="19"/>
        <w:lang w:val="en-US" w:eastAsia="zh-CN" w:bidi="ar-SA"/>
      </w:rPr>
    </w:lvl>
    <w:lvl w:ilvl="1" w:tentative="0">
      <w:start w:val="0"/>
      <w:numFmt w:val="bullet"/>
      <w:lvlText w:val="•"/>
      <w:lvlJc w:val="left"/>
      <w:pPr>
        <w:ind w:left="971" w:hanging="174"/>
      </w:pPr>
      <w:rPr>
        <w:rFonts w:hint="default"/>
        <w:lang w:val="en-US" w:eastAsia="zh-CN" w:bidi="ar-SA"/>
      </w:rPr>
    </w:lvl>
    <w:lvl w:ilvl="2" w:tentative="0">
      <w:start w:val="0"/>
      <w:numFmt w:val="bullet"/>
      <w:lvlText w:val="•"/>
      <w:lvlJc w:val="left"/>
      <w:pPr>
        <w:ind w:left="1762" w:hanging="174"/>
      </w:pPr>
      <w:rPr>
        <w:rFonts w:hint="default"/>
        <w:lang w:val="en-US" w:eastAsia="zh-CN" w:bidi="ar-SA"/>
      </w:rPr>
    </w:lvl>
    <w:lvl w:ilvl="3" w:tentative="0">
      <w:start w:val="0"/>
      <w:numFmt w:val="bullet"/>
      <w:lvlText w:val="•"/>
      <w:lvlJc w:val="left"/>
      <w:pPr>
        <w:ind w:left="2554" w:hanging="174"/>
      </w:pPr>
      <w:rPr>
        <w:rFonts w:hint="default"/>
        <w:lang w:val="en-US" w:eastAsia="zh-CN" w:bidi="ar-SA"/>
      </w:rPr>
    </w:lvl>
    <w:lvl w:ilvl="4" w:tentative="0">
      <w:start w:val="0"/>
      <w:numFmt w:val="bullet"/>
      <w:lvlText w:val="•"/>
      <w:lvlJc w:val="left"/>
      <w:pPr>
        <w:ind w:left="3345" w:hanging="174"/>
      </w:pPr>
      <w:rPr>
        <w:rFonts w:hint="default"/>
        <w:lang w:val="en-US" w:eastAsia="zh-CN" w:bidi="ar-SA"/>
      </w:rPr>
    </w:lvl>
    <w:lvl w:ilvl="5" w:tentative="0">
      <w:start w:val="0"/>
      <w:numFmt w:val="bullet"/>
      <w:lvlText w:val="•"/>
      <w:lvlJc w:val="left"/>
      <w:pPr>
        <w:ind w:left="4137" w:hanging="174"/>
      </w:pPr>
      <w:rPr>
        <w:rFonts w:hint="default"/>
        <w:lang w:val="en-US" w:eastAsia="zh-CN" w:bidi="ar-SA"/>
      </w:rPr>
    </w:lvl>
    <w:lvl w:ilvl="6" w:tentative="0">
      <w:start w:val="0"/>
      <w:numFmt w:val="bullet"/>
      <w:lvlText w:val="•"/>
      <w:lvlJc w:val="left"/>
      <w:pPr>
        <w:ind w:left="4928" w:hanging="174"/>
      </w:pPr>
      <w:rPr>
        <w:rFonts w:hint="default"/>
        <w:lang w:val="en-US" w:eastAsia="zh-CN" w:bidi="ar-SA"/>
      </w:rPr>
    </w:lvl>
    <w:lvl w:ilvl="7" w:tentative="0">
      <w:start w:val="0"/>
      <w:numFmt w:val="bullet"/>
      <w:lvlText w:val="•"/>
      <w:lvlJc w:val="left"/>
      <w:pPr>
        <w:ind w:left="5719" w:hanging="174"/>
      </w:pPr>
      <w:rPr>
        <w:rFonts w:hint="default"/>
        <w:lang w:val="en-US" w:eastAsia="zh-CN" w:bidi="ar-SA"/>
      </w:rPr>
    </w:lvl>
    <w:lvl w:ilvl="8" w:tentative="0">
      <w:start w:val="0"/>
      <w:numFmt w:val="bullet"/>
      <w:lvlText w:val="•"/>
      <w:lvlJc w:val="left"/>
      <w:pPr>
        <w:ind w:left="6511" w:hanging="174"/>
      </w:pPr>
      <w:rPr>
        <w:rFonts w:hint="default"/>
        <w:lang w:val="en-US" w:eastAsia="zh-CN" w:bidi="ar-SA"/>
      </w:rPr>
    </w:lvl>
  </w:abstractNum>
  <w:num w:numId="1">
    <w:abstractNumId w:val="5"/>
  </w:num>
  <w:num w:numId="2">
    <w:abstractNumId w:val="16"/>
  </w:num>
  <w:num w:numId="3">
    <w:abstractNumId w:val="3"/>
  </w:num>
  <w:num w:numId="4">
    <w:abstractNumId w:val="2"/>
  </w:num>
  <w:num w:numId="5">
    <w:abstractNumId w:val="9"/>
  </w:num>
  <w:num w:numId="6">
    <w:abstractNumId w:val="12"/>
  </w:num>
  <w:num w:numId="7">
    <w:abstractNumId w:val="19"/>
  </w:num>
  <w:num w:numId="8">
    <w:abstractNumId w:val="17"/>
  </w:num>
  <w:num w:numId="9">
    <w:abstractNumId w:val="4"/>
  </w:num>
  <w:num w:numId="10">
    <w:abstractNumId w:val="15"/>
  </w:num>
  <w:num w:numId="11">
    <w:abstractNumId w:val="8"/>
  </w:num>
  <w:num w:numId="12">
    <w:abstractNumId w:val="11"/>
  </w:num>
  <w:num w:numId="13">
    <w:abstractNumId w:val="7"/>
  </w:num>
  <w:num w:numId="14">
    <w:abstractNumId w:val="6"/>
  </w:num>
  <w:num w:numId="15">
    <w:abstractNumId w:val="0"/>
  </w:num>
  <w:num w:numId="16">
    <w:abstractNumId w:val="14"/>
  </w:num>
  <w:num w:numId="17">
    <w:abstractNumId w:val="18"/>
  </w:num>
  <w:num w:numId="18">
    <w:abstractNumId w:val="10"/>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7E63916"/>
    <w:rsid w:val="45E03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qFormat/>
    <w:uiPriority w:val="1"/>
    <w:pPr>
      <w:ind w:right="8199"/>
      <w:jc w:val="right"/>
      <w:outlineLvl w:val="1"/>
    </w:pPr>
    <w:rPr>
      <w:rFonts w:ascii="微软雅黑" w:hAnsi="微软雅黑" w:eastAsia="微软雅黑" w:cs="微软雅黑"/>
      <w:b/>
      <w:bCs/>
      <w:sz w:val="28"/>
      <w:szCs w:val="28"/>
      <w:lang w:val="en-US" w:eastAsia="zh-CN" w:bidi="ar-SA"/>
    </w:rPr>
  </w:style>
  <w:style w:type="paragraph" w:styleId="3">
    <w:name w:val="heading 2"/>
    <w:basedOn w:val="1"/>
    <w:qFormat/>
    <w:uiPriority w:val="1"/>
    <w:pPr>
      <w:ind w:left="87"/>
      <w:outlineLvl w:val="2"/>
    </w:pPr>
    <w:rPr>
      <w:rFonts w:ascii="微软雅黑" w:hAnsi="微软雅黑" w:eastAsia="微软雅黑" w:cs="微软雅黑"/>
      <w:b/>
      <w:bCs/>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微软雅黑" w:hAnsi="微软雅黑" w:eastAsia="微软雅黑" w:cs="微软雅黑"/>
      <w:sz w:val="24"/>
      <w:szCs w:val="24"/>
      <w:lang w:val="en-US" w:eastAsia="zh-CN" w:bidi="ar-SA"/>
    </w:rPr>
  </w:style>
  <w:style w:type="paragraph" w:styleId="5">
    <w:name w:val="Title"/>
    <w:basedOn w:val="1"/>
    <w:qFormat/>
    <w:uiPriority w:val="1"/>
    <w:pPr>
      <w:ind w:right="1"/>
      <w:jc w:val="center"/>
    </w:pPr>
    <w:rPr>
      <w:rFonts w:ascii="微软雅黑" w:hAnsi="微软雅黑" w:eastAsia="微软雅黑" w:cs="微软雅黑"/>
      <w:sz w:val="44"/>
      <w:szCs w:val="44"/>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
      <w:ind w:left="90" w:firstLine="480"/>
    </w:pPr>
    <w:rPr>
      <w:rFonts w:ascii="微软雅黑" w:hAnsi="微软雅黑" w:eastAsia="微软雅黑" w:cs="微软雅黑"/>
      <w:lang w:val="en-US" w:eastAsia="zh-CN" w:bidi="ar-SA"/>
    </w:rPr>
  </w:style>
  <w:style w:type="paragraph" w:customStyle="1" w:styleId="10">
    <w:name w:val="Table Paragraph"/>
    <w:basedOn w:val="1"/>
    <w:qFormat/>
    <w:uiPriority w:val="1"/>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3691</Words>
  <Characters>3847</Characters>
  <TotalTime>2</TotalTime>
  <ScaleCrop>false</ScaleCrop>
  <LinksUpToDate>false</LinksUpToDate>
  <CharactersWithSpaces>3859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2025-02-20T02:41:00Z</dcterms:created>
  <dc:creator>HZ-01</dc:creator>
  <cp:lastModifiedBy>张鹏飞</cp:lastModifiedBy>
  <dcterms:modified xsi:type="dcterms:W3CDTF">2025-02-20T03:06:42Z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WPS 文字</vt:lpwstr>
  </property>
  <property fmtid="{D5CDD505-2E9C-101B-9397-08002B2CF9AE}" pid="4" name="LastSaved">
    <vt:filetime>2025-02-20T00:00:00Z</vt:filetime>
  </property>
  <property fmtid="{D5CDD505-2E9C-101B-9397-08002B2CF9AE}" pid="5" name="Producer">
    <vt:lpwstr>3-Heights(TM) PDF Security Shell 4.8.25.2 (http://www.pdf-tools.com)</vt:lpwstr>
  </property>
  <property fmtid="{D5CDD505-2E9C-101B-9397-08002B2CF9AE}" pid="6" name="SourceModified">
    <vt:lpwstr>D:20240403100842+02'08'</vt:lpwstr>
  </property>
  <property fmtid="{D5CDD505-2E9C-101B-9397-08002B2CF9AE}" pid="7" name="KSOTemplateDocerSaveRecord">
    <vt:lpwstr>eyJoZGlkIjoiZmMxMTAxNzQzMjFkMDBiM2Y0YzAyY2Y2OGUzMGMwYmIiLCJ1c2VySWQiOiIzOTU5NDg5ODQifQ==</vt:lpwstr>
  </property>
  <property fmtid="{D5CDD505-2E9C-101B-9397-08002B2CF9AE}" pid="8" name="KSOProductBuildVer">
    <vt:lpwstr>2052-12.1.0.19302</vt:lpwstr>
  </property>
  <property fmtid="{D5CDD505-2E9C-101B-9397-08002B2CF9AE}" pid="9" name="ICV">
    <vt:lpwstr>0EA18EBAB317413FA11453465A1B46F3_12</vt:lpwstr>
  </property>
</Properties>
</file>